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7CC3" w14:textId="77777777" w:rsidR="006E092A" w:rsidRDefault="006E092A" w:rsidP="008473CC">
      <w:pPr>
        <w:pStyle w:val="Standard"/>
        <w:tabs>
          <w:tab w:val="left" w:pos="0"/>
        </w:tabs>
        <w:snapToGrid w:val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62D19">
        <w:rPr>
          <w:rFonts w:asciiTheme="minorHAnsi" w:hAnsiTheme="minorHAnsi" w:cstheme="minorHAnsi"/>
          <w:b/>
          <w:bCs/>
          <w:sz w:val="22"/>
          <w:szCs w:val="22"/>
        </w:rPr>
        <w:t>FORMULAIRE</w:t>
      </w:r>
    </w:p>
    <w:p w14:paraId="790F407F" w14:textId="77777777" w:rsidR="00216418" w:rsidRPr="00C62D19" w:rsidRDefault="00216418" w:rsidP="00216418">
      <w:pPr>
        <w:pStyle w:val="Standard"/>
        <w:tabs>
          <w:tab w:val="left" w:pos="0"/>
        </w:tabs>
        <w:snapToGrid w:val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C62D19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24</w:t>
      </w:r>
    </w:p>
    <w:p w14:paraId="2B95E307" w14:textId="77777777" w:rsidR="008473CC" w:rsidRDefault="008473CC" w:rsidP="008473CC">
      <w:pPr>
        <w:jc w:val="center"/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5"/>
        <w:gridCol w:w="5063"/>
      </w:tblGrid>
      <w:tr w:rsidR="008473CC" w:rsidRPr="00C62D19" w14:paraId="3C6477DA" w14:textId="77777777" w:rsidTr="00BD1625">
        <w:trPr>
          <w:trHeight w:val="227"/>
          <w:jc w:val="center"/>
        </w:trPr>
        <w:tc>
          <w:tcPr>
            <w:tcW w:w="10368" w:type="dxa"/>
            <w:gridSpan w:val="2"/>
            <w:shd w:val="clear" w:color="auto" w:fill="808080"/>
            <w:vAlign w:val="center"/>
          </w:tcPr>
          <w:p w14:paraId="30335584" w14:textId="1F99A1ED" w:rsidR="008473CC" w:rsidRPr="00C62D19" w:rsidRDefault="00D043A1" w:rsidP="008473CC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NOM DE L’</w:t>
            </w:r>
            <w:r w:rsidR="001437A2"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ÉTABLISSEMENT 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EMANDEUR</w:t>
            </w:r>
          </w:p>
        </w:tc>
      </w:tr>
      <w:tr w:rsidR="004C787B" w:rsidRPr="00C62D19" w14:paraId="7A1DA408" w14:textId="77777777" w:rsidTr="00BD1625">
        <w:trPr>
          <w:trHeight w:val="454"/>
          <w:jc w:val="center"/>
        </w:trPr>
        <w:tc>
          <w:tcPr>
            <w:tcW w:w="5305" w:type="dxa"/>
            <w:shd w:val="clear" w:color="auto" w:fill="auto"/>
            <w:vAlign w:val="center"/>
          </w:tcPr>
          <w:p w14:paraId="7556CA4C" w14:textId="77777777" w:rsidR="004C787B" w:rsidRPr="00C62D19" w:rsidRDefault="004C787B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Nom de l’établissement 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D9BB93A" w14:textId="77777777" w:rsidR="004C787B" w:rsidRPr="00C62D19" w:rsidRDefault="004C787B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Section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4C787B" w:rsidRPr="00C62D19" w14:paraId="44DC3777" w14:textId="77777777" w:rsidTr="00BD1625">
        <w:trPr>
          <w:trHeight w:val="454"/>
          <w:jc w:val="center"/>
        </w:trPr>
        <w:tc>
          <w:tcPr>
            <w:tcW w:w="5305" w:type="dxa"/>
            <w:shd w:val="clear" w:color="auto" w:fill="auto"/>
            <w:vAlign w:val="center"/>
          </w:tcPr>
          <w:p w14:paraId="5E2ACF6D" w14:textId="77777777" w:rsidR="004C787B" w:rsidRPr="00C62D19" w:rsidRDefault="004C787B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Faculté / Institution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2B6460A4" w14:textId="77777777" w:rsidR="004C787B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Département :</w:t>
            </w:r>
          </w:p>
        </w:tc>
      </w:tr>
      <w:tr w:rsidR="00123F5F" w:rsidRPr="00C62D19" w14:paraId="57CF8B47" w14:textId="77777777" w:rsidTr="00BD1625">
        <w:trPr>
          <w:trHeight w:val="454"/>
          <w:jc w:val="center"/>
        </w:trPr>
        <w:tc>
          <w:tcPr>
            <w:tcW w:w="5305" w:type="dxa"/>
            <w:shd w:val="clear" w:color="auto" w:fill="auto"/>
            <w:vAlign w:val="center"/>
          </w:tcPr>
          <w:p w14:paraId="4F48996F" w14:textId="77777777" w:rsidR="00123F5F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 xml:space="preserve">Ville :                               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2F3322EC" w14:textId="77777777" w:rsidR="00123F5F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Pays :</w:t>
            </w:r>
          </w:p>
        </w:tc>
      </w:tr>
    </w:tbl>
    <w:p w14:paraId="52D9A17A" w14:textId="77777777" w:rsidR="005A416B" w:rsidRPr="00AE0DED" w:rsidRDefault="005A416B" w:rsidP="008473CC">
      <w:pPr>
        <w:jc w:val="center"/>
        <w:rPr>
          <w:rFonts w:asciiTheme="minorHAnsi" w:hAnsiTheme="minorHAnsi" w:cstheme="minorHAnsi"/>
          <w:szCs w:val="16"/>
        </w:rPr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5032"/>
      </w:tblGrid>
      <w:tr w:rsidR="0041061F" w:rsidRPr="00C62D19" w14:paraId="6B75A1B6" w14:textId="77777777" w:rsidTr="00BD1625">
        <w:trPr>
          <w:trHeight w:val="227"/>
          <w:jc w:val="center"/>
        </w:trPr>
        <w:tc>
          <w:tcPr>
            <w:tcW w:w="10260" w:type="dxa"/>
            <w:gridSpan w:val="2"/>
            <w:shd w:val="clear" w:color="auto" w:fill="808080"/>
            <w:vAlign w:val="center"/>
          </w:tcPr>
          <w:p w14:paraId="02149A71" w14:textId="5EE806AA" w:rsidR="0041061F" w:rsidRPr="00C62D19" w:rsidRDefault="001437A2" w:rsidP="00431FE6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RESPONSABLE DE LA STRUCTURE DEMANDANT LA FORMATION</w:t>
            </w:r>
            <w:r w:rsidR="00C62D19"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OU L’EXPERTISE</w:t>
            </w:r>
          </w:p>
        </w:tc>
      </w:tr>
      <w:tr w:rsidR="0041061F" w:rsidRPr="00C62D19" w14:paraId="52B41617" w14:textId="77777777" w:rsidTr="00BD1625">
        <w:trPr>
          <w:trHeight w:val="454"/>
          <w:jc w:val="center"/>
        </w:trPr>
        <w:tc>
          <w:tcPr>
            <w:tcW w:w="5280" w:type="dxa"/>
            <w:shd w:val="clear" w:color="auto" w:fill="auto"/>
            <w:vAlign w:val="center"/>
          </w:tcPr>
          <w:p w14:paraId="1AC9B9F5" w14:textId="77777777" w:rsidR="0041061F" w:rsidRPr="00C62D19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Nom et Prénom :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7EFB9B4" w14:textId="77777777" w:rsidR="0041061F" w:rsidRPr="00C62D19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Fonction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41061F" w:rsidRPr="00C62D19" w14:paraId="08E67245" w14:textId="77777777" w:rsidTr="00BD1625">
        <w:trPr>
          <w:trHeight w:val="454"/>
          <w:jc w:val="center"/>
        </w:trPr>
        <w:tc>
          <w:tcPr>
            <w:tcW w:w="5280" w:type="dxa"/>
            <w:shd w:val="clear" w:color="auto" w:fill="auto"/>
            <w:vAlign w:val="center"/>
          </w:tcPr>
          <w:p w14:paraId="61C0592E" w14:textId="77777777" w:rsidR="0041061F" w:rsidRPr="00C62D19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Téléphone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B2A17F9" w14:textId="77777777" w:rsidR="0041061F" w:rsidRPr="00C62D19" w:rsidRDefault="0041061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Adresse électronique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</w:tbl>
    <w:p w14:paraId="09134152" w14:textId="77777777" w:rsidR="005A416B" w:rsidRPr="00AE0DED" w:rsidRDefault="005A416B" w:rsidP="008473CC">
      <w:pPr>
        <w:jc w:val="center"/>
        <w:rPr>
          <w:rFonts w:asciiTheme="minorHAnsi" w:hAnsiTheme="minorHAnsi" w:cstheme="minorHAnsi"/>
          <w:szCs w:val="16"/>
        </w:rPr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5"/>
        <w:gridCol w:w="5063"/>
      </w:tblGrid>
      <w:tr w:rsidR="0041061F" w:rsidRPr="00C62D19" w14:paraId="00130606" w14:textId="77777777" w:rsidTr="00BD1625">
        <w:trPr>
          <w:trHeight w:val="227"/>
          <w:jc w:val="center"/>
        </w:trPr>
        <w:tc>
          <w:tcPr>
            <w:tcW w:w="10368" w:type="dxa"/>
            <w:gridSpan w:val="2"/>
            <w:shd w:val="clear" w:color="auto" w:fill="808080"/>
            <w:vAlign w:val="center"/>
          </w:tcPr>
          <w:p w14:paraId="42BDA295" w14:textId="331F9F4D" w:rsidR="0041061F" w:rsidRPr="00C62D19" w:rsidRDefault="001437A2" w:rsidP="00431FE6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COORDONNATEUR DE LA FORMATION</w:t>
            </w:r>
            <w:r w:rsidR="00C62D19"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OU DE LA MISSION D’EXPERTISE</w:t>
            </w:r>
          </w:p>
        </w:tc>
      </w:tr>
      <w:tr w:rsidR="0041061F" w:rsidRPr="00C62D19" w14:paraId="106E0BE3" w14:textId="77777777" w:rsidTr="00BD1625">
        <w:trPr>
          <w:trHeight w:val="454"/>
          <w:jc w:val="center"/>
        </w:trPr>
        <w:tc>
          <w:tcPr>
            <w:tcW w:w="5305" w:type="dxa"/>
            <w:shd w:val="clear" w:color="auto" w:fill="auto"/>
            <w:vAlign w:val="center"/>
          </w:tcPr>
          <w:p w14:paraId="74DACA20" w14:textId="77777777" w:rsidR="0041061F" w:rsidRPr="00C62D19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Nom et Prénom 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08892571" w14:textId="77777777" w:rsidR="0041061F" w:rsidRPr="00C62D19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Fonction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41061F" w:rsidRPr="00C62D19" w14:paraId="4372208E" w14:textId="77777777" w:rsidTr="00BD1625">
        <w:trPr>
          <w:trHeight w:val="454"/>
          <w:jc w:val="center"/>
        </w:trPr>
        <w:tc>
          <w:tcPr>
            <w:tcW w:w="5305" w:type="dxa"/>
            <w:shd w:val="clear" w:color="auto" w:fill="auto"/>
            <w:vAlign w:val="center"/>
          </w:tcPr>
          <w:p w14:paraId="68CAC0E7" w14:textId="77777777" w:rsidR="0041061F" w:rsidRPr="00C62D19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Téléphone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45575C06" w14:textId="77777777" w:rsidR="0041061F" w:rsidRPr="00C62D19" w:rsidRDefault="0041061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Adresse électronique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</w:tbl>
    <w:p w14:paraId="0B3456BA" w14:textId="77777777" w:rsidR="006F4D01" w:rsidRPr="00AE0DED" w:rsidRDefault="006F4D01" w:rsidP="0041061F">
      <w:pPr>
        <w:jc w:val="center"/>
        <w:rPr>
          <w:rFonts w:asciiTheme="minorHAnsi" w:hAnsiTheme="minorHAnsi" w:cstheme="minorHAnsi"/>
          <w:szCs w:val="16"/>
        </w:rPr>
      </w:pPr>
    </w:p>
    <w:p w14:paraId="24BEF33B" w14:textId="117B8A93" w:rsidR="00C62D19" w:rsidRPr="00C62D19" w:rsidRDefault="00C62D19" w:rsidP="0041061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62D19">
        <w:rPr>
          <w:rFonts w:asciiTheme="minorHAnsi" w:hAnsiTheme="minorHAnsi" w:cstheme="minorHAnsi"/>
          <w:b/>
          <w:bCs/>
          <w:sz w:val="28"/>
          <w:szCs w:val="28"/>
        </w:rPr>
        <w:t>VOLET I : FORMATION DE FORMATEURS</w:t>
      </w:r>
    </w:p>
    <w:p w14:paraId="4CDEA04E" w14:textId="77777777" w:rsidR="00C62D19" w:rsidRPr="00AE0DED" w:rsidRDefault="00C62D19" w:rsidP="0041061F">
      <w:pPr>
        <w:jc w:val="center"/>
        <w:rPr>
          <w:rFonts w:asciiTheme="minorHAnsi" w:hAnsiTheme="minorHAnsi" w:cstheme="minorHAnsi"/>
          <w:szCs w:val="16"/>
        </w:rPr>
      </w:pP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41061F" w:rsidRPr="00C62D19" w14:paraId="253F8A53" w14:textId="77777777" w:rsidTr="007A2360">
        <w:trPr>
          <w:trHeight w:val="227"/>
          <w:jc w:val="center"/>
        </w:trPr>
        <w:tc>
          <w:tcPr>
            <w:tcW w:w="10440" w:type="dxa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654F10AC" w14:textId="77777777" w:rsidR="0041061F" w:rsidRPr="00C62D19" w:rsidRDefault="001437A2" w:rsidP="006E092A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THÉMATIQUE </w:t>
            </w:r>
          </w:p>
        </w:tc>
      </w:tr>
      <w:tr w:rsidR="007E11AB" w:rsidRPr="00C62D19" w14:paraId="50EF8D1A" w14:textId="77777777" w:rsidTr="007A2360">
        <w:trPr>
          <w:trHeight w:val="5536"/>
          <w:jc w:val="center"/>
        </w:trPr>
        <w:tc>
          <w:tcPr>
            <w:tcW w:w="10440" w:type="dxa"/>
            <w:shd w:val="clear" w:color="auto" w:fill="auto"/>
            <w:vAlign w:val="center"/>
          </w:tcPr>
          <w:p w14:paraId="2232A0AE" w14:textId="0E5FAD1D" w:rsidR="00660D89" w:rsidRPr="00BD1625" w:rsidRDefault="007A2360" w:rsidP="007A2360">
            <w:pPr>
              <w:snapToGrid w:val="0"/>
              <w:spacing w:before="60" w:after="60"/>
              <w:ind w:right="170"/>
              <w:rPr>
                <w:rStyle w:val="Accentuationforte"/>
                <w:rFonts w:ascii="Calibri" w:eastAsia="Droid Sans Fallback" w:hAnsi="Calibri" w:cs="Calibri"/>
                <w:color w:val="00000A"/>
                <w:sz w:val="22"/>
                <w:szCs w:val="22"/>
                <w:lang w:val="fr-FR"/>
              </w:rPr>
            </w:pPr>
            <w:r w:rsidRPr="00BD1625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260C7F" w:rsidRPr="00BD1625">
              <w:rPr>
                <w:rStyle w:val="Accentuationforte"/>
                <w:rFonts w:ascii="Calibri" w:eastAsia="Droid Sans Fallback" w:hAnsi="Calibri" w:cs="Calibri"/>
                <w:color w:val="00000A"/>
                <w:sz w:val="22"/>
                <w:szCs w:val="22"/>
                <w:lang w:val="fr-FR"/>
              </w:rPr>
              <w:t>Choisir l’une des thématiques suivantes :</w:t>
            </w:r>
          </w:p>
          <w:p w14:paraId="12477A84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la pédagogie de projet</w:t>
            </w:r>
          </w:p>
          <w:p w14:paraId="5B33C659" w14:textId="2C8AF9DB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 xml:space="preserve">Formation sur les pratiques </w:t>
            </w:r>
            <w:r w:rsidR="004C6CD0">
              <w:rPr>
                <w:rStyle w:val="Accentuationforte"/>
                <w:b w:val="0"/>
                <w:bCs w:val="0"/>
              </w:rPr>
              <w:t>pédagogiques</w:t>
            </w:r>
            <w:r w:rsidRPr="00BD1625">
              <w:rPr>
                <w:rStyle w:val="Accentuationforte"/>
                <w:b w:val="0"/>
                <w:bCs w:val="0"/>
              </w:rPr>
              <w:t xml:space="preserve"> innovantes </w:t>
            </w:r>
          </w:p>
          <w:p w14:paraId="6C4D22DA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l’ingénierie pédagogique</w:t>
            </w:r>
          </w:p>
          <w:p w14:paraId="663EF789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la modernisation des méthodes d’apprentissage</w:t>
            </w:r>
          </w:p>
          <w:p w14:paraId="18AB23CE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57"/>
              <w:jc w:val="both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 xml:space="preserve">Formation sur les outils et méthodes d’évaluation </w:t>
            </w:r>
          </w:p>
          <w:p w14:paraId="788951ED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les techniques d’animation de cours et de classes</w:t>
            </w:r>
          </w:p>
          <w:p w14:paraId="4718E4DD" w14:textId="3C80DE7E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l’interdisciplinarité et l’interculturalité</w:t>
            </w:r>
          </w:p>
          <w:p w14:paraId="724DB339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left="510" w:right="170" w:hanging="431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à l’enseignement des disciplines dites non linguistiques (DNL)</w:t>
            </w:r>
          </w:p>
          <w:p w14:paraId="29E18ADE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left="510"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à la didactique du FLE/FLS</w:t>
            </w:r>
          </w:p>
          <w:p w14:paraId="4C99358C" w14:textId="77777777" w:rsidR="00660D89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left="510"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le français professionnel</w:t>
            </w:r>
          </w:p>
          <w:p w14:paraId="61758A10" w14:textId="6FCDC495" w:rsidR="004C6CD0" w:rsidRPr="00BD1625" w:rsidRDefault="004C6CD0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left="510" w:right="170"/>
              <w:rPr>
                <w:rStyle w:val="Accentuationforte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auto"/>
              </w:rPr>
              <w:t>Formation sur la méthodologie FOS/FOU</w:t>
            </w:r>
          </w:p>
          <w:p w14:paraId="2CA81FF7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left="510"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la communication, la mise en place de projets et la collaboration </w:t>
            </w:r>
          </w:p>
          <w:p w14:paraId="48DF13FB" w14:textId="77777777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left="510"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les techniques de traduction</w:t>
            </w:r>
          </w:p>
          <w:p w14:paraId="310E6870" w14:textId="70F0D47B" w:rsidR="00660D89" w:rsidRPr="00BD1625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left="510"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sur le traitement automatique des langues (TAL) </w:t>
            </w:r>
          </w:p>
          <w:p w14:paraId="73710CA4" w14:textId="798ADF3A" w:rsidR="007A2360" w:rsidRDefault="00660D89" w:rsidP="00081174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BD1625">
              <w:rPr>
                <w:rStyle w:val="Accentuationforte"/>
                <w:b w:val="0"/>
                <w:bCs w:val="0"/>
              </w:rPr>
              <w:t>Formation à la localisation linguistique </w:t>
            </w:r>
          </w:p>
          <w:p w14:paraId="5FA29A59" w14:textId="24AE5008" w:rsidR="00731E7A" w:rsidRPr="00B70A97" w:rsidRDefault="00B70A97" w:rsidP="00B70A97">
            <w:pPr>
              <w:pStyle w:val="Paragraphedeliste"/>
              <w:numPr>
                <w:ilvl w:val="0"/>
                <w:numId w:val="17"/>
              </w:numPr>
              <w:spacing w:before="240" w:after="240" w:line="240" w:lineRule="auto"/>
              <w:ind w:right="170"/>
              <w:rPr>
                <w:rStyle w:val="Accentuationforte"/>
                <w:b w:val="0"/>
                <w:bCs w:val="0"/>
              </w:rPr>
            </w:pPr>
            <w:r>
              <w:rPr>
                <w:rStyle w:val="Accentuationforte"/>
                <w:b w:val="0"/>
                <w:bCs w:val="0"/>
              </w:rPr>
              <w:t>F</w:t>
            </w:r>
            <w:r w:rsidRPr="002008E7">
              <w:rPr>
                <w:rStyle w:val="Accentuationforte"/>
                <w:b w:val="0"/>
                <w:bCs w:val="0"/>
              </w:rPr>
              <w:t>ormation sur la construction d’une unité pédagogique </w:t>
            </w:r>
          </w:p>
          <w:p w14:paraId="3C774090" w14:textId="77777777" w:rsidR="007A2360" w:rsidRPr="00731E7A" w:rsidRDefault="007A2360" w:rsidP="007A2360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right="170"/>
              <w:rPr>
                <w:rStyle w:val="Accentuationforte"/>
                <w:b w:val="0"/>
                <w:bCs w:val="0"/>
              </w:rPr>
            </w:pPr>
            <w:r w:rsidRPr="00731E7A">
              <w:rPr>
                <w:rStyle w:val="Accentuationforte"/>
                <w:b w:val="0"/>
                <w:bCs w:val="0"/>
              </w:rPr>
              <w:t xml:space="preserve">Autres* </w:t>
            </w:r>
          </w:p>
          <w:p w14:paraId="2C4F113A" w14:textId="77777777" w:rsidR="00CB55A1" w:rsidRPr="00731E7A" w:rsidRDefault="007A2360" w:rsidP="007A2360">
            <w:pPr>
              <w:ind w:right="57"/>
              <w:rPr>
                <w:rStyle w:val="Accentuationforte"/>
                <w:rFonts w:ascii="Calibri" w:eastAsia="Droid Sans Fallback" w:hAnsi="Calibri" w:cs="Calibri"/>
                <w:b w:val="0"/>
                <w:bCs w:val="0"/>
                <w:color w:val="00000A"/>
                <w:sz w:val="22"/>
                <w:szCs w:val="22"/>
                <w:lang w:val="fr-FR"/>
              </w:rPr>
            </w:pPr>
            <w:r w:rsidRPr="00731E7A">
              <w:rPr>
                <w:rStyle w:val="Accentuationforte"/>
                <w:rFonts w:ascii="Calibri" w:eastAsia="Droid Sans Fallback" w:hAnsi="Calibri" w:cs="Calibri"/>
                <w:b w:val="0"/>
                <w:bCs w:val="0"/>
                <w:color w:val="00000A"/>
                <w:sz w:val="22"/>
                <w:szCs w:val="22"/>
                <w:lang w:val="fr-FR"/>
              </w:rPr>
              <w:t xml:space="preserve">  </w:t>
            </w:r>
          </w:p>
          <w:p w14:paraId="11AA64F4" w14:textId="09B28F06" w:rsidR="007E11AB" w:rsidRPr="00081174" w:rsidRDefault="007A2360" w:rsidP="00081174">
            <w:pPr>
              <w:ind w:right="57"/>
              <w:rPr>
                <w:rFonts w:ascii="Calibri" w:eastAsia="Droid Sans Fallback" w:hAnsi="Calibri" w:cs="Calibri"/>
                <w:b/>
                <w:bCs/>
                <w:color w:val="00000A"/>
                <w:sz w:val="22"/>
                <w:szCs w:val="22"/>
                <w:lang w:val="fr-FR"/>
              </w:rPr>
            </w:pPr>
            <w:r w:rsidRPr="00731E7A">
              <w:rPr>
                <w:rStyle w:val="Accentuationforte"/>
                <w:rFonts w:ascii="Calibri" w:eastAsia="Droid Sans Fallback" w:hAnsi="Calibri" w:cs="Calibri"/>
                <w:b w:val="0"/>
                <w:bCs w:val="0"/>
                <w:color w:val="00000A"/>
                <w:sz w:val="22"/>
                <w:szCs w:val="22"/>
                <w:lang w:val="fr-FR"/>
              </w:rPr>
              <w:t xml:space="preserve"> *Merci de préciser : </w:t>
            </w:r>
          </w:p>
        </w:tc>
      </w:tr>
    </w:tbl>
    <w:p w14:paraId="10EACC4C" w14:textId="77777777" w:rsidR="001B4723" w:rsidRPr="00C62D19" w:rsidRDefault="001B4723" w:rsidP="008473C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4"/>
        <w:gridCol w:w="4905"/>
      </w:tblGrid>
      <w:tr w:rsidR="001B4723" w:rsidRPr="00C62D19" w14:paraId="5CEB50BF" w14:textId="77777777" w:rsidTr="00C62D19">
        <w:trPr>
          <w:trHeight w:val="227"/>
          <w:jc w:val="center"/>
        </w:trPr>
        <w:tc>
          <w:tcPr>
            <w:tcW w:w="9670" w:type="dxa"/>
            <w:gridSpan w:val="2"/>
            <w:shd w:val="clear" w:color="auto" w:fill="808080"/>
            <w:vAlign w:val="center"/>
          </w:tcPr>
          <w:p w14:paraId="1AAC3EA0" w14:textId="77777777" w:rsidR="001B4723" w:rsidRPr="00C62D19" w:rsidRDefault="001437A2" w:rsidP="00431FE6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30767813"/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VOLUME HORAIRE ET DURÉE</w:t>
            </w:r>
          </w:p>
        </w:tc>
      </w:tr>
      <w:bookmarkEnd w:id="0"/>
      <w:tr w:rsidR="001B4723" w:rsidRPr="00C62D19" w14:paraId="29F96C7C" w14:textId="77777777" w:rsidTr="00C62D19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4A859A4F" w14:textId="540E728F" w:rsidR="001B4723" w:rsidRPr="00C62D19" w:rsidRDefault="001B4723" w:rsidP="00D204AF">
            <w:pPr>
              <w:spacing w:before="57" w:after="57" w:line="115" w:lineRule="atLeast"/>
              <w:ind w:left="57"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Nombre d</w:t>
            </w:r>
            <w:r w:rsidR="00F65AE2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’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heures </w:t>
            </w:r>
            <w:r w:rsidR="005D53B0">
              <w:rPr>
                <w:rStyle w:val="Accentuationfort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(pas inférieur à 12h)</w:t>
            </w:r>
            <w:r w:rsidR="005D53B0">
              <w:rPr>
                <w:rStyle w:val="Accentuationfort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027DAA43" w14:textId="77777777" w:rsidR="001B4723" w:rsidRPr="00C62D19" w:rsidRDefault="001B4723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Nombres de jours :</w:t>
            </w:r>
          </w:p>
        </w:tc>
      </w:tr>
      <w:tr w:rsidR="001B4723" w:rsidRPr="00C62D19" w14:paraId="69B4A6AA" w14:textId="77777777" w:rsidTr="00C62D19">
        <w:trPr>
          <w:trHeight w:val="454"/>
          <w:jc w:val="center"/>
        </w:trPr>
        <w:tc>
          <w:tcPr>
            <w:tcW w:w="4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3A7F7" w14:textId="77777777" w:rsidR="001B4723" w:rsidRPr="00C62D19" w:rsidRDefault="001B4723" w:rsidP="00D204AF">
            <w:pPr>
              <w:spacing w:before="57" w:after="57" w:line="115" w:lineRule="atLeast"/>
              <w:ind w:left="57"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Date de début de la formation :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F942F" w14:textId="77777777" w:rsidR="001B4723" w:rsidRPr="00C62D19" w:rsidRDefault="001B4723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Date de la fin de la formation :</w:t>
            </w:r>
          </w:p>
        </w:tc>
      </w:tr>
    </w:tbl>
    <w:p w14:paraId="526AAE8F" w14:textId="77777777" w:rsidR="001B4723" w:rsidRPr="00C62D19" w:rsidRDefault="001B4723" w:rsidP="008473C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9"/>
      </w:tblGrid>
      <w:tr w:rsidR="00A1725B" w:rsidRPr="00C62D19" w14:paraId="5897F216" w14:textId="77777777" w:rsidTr="00C62D19">
        <w:trPr>
          <w:trHeight w:val="227"/>
          <w:jc w:val="center"/>
        </w:trPr>
        <w:tc>
          <w:tcPr>
            <w:tcW w:w="9670" w:type="dxa"/>
            <w:shd w:val="clear" w:color="auto" w:fill="808080"/>
            <w:vAlign w:val="center"/>
          </w:tcPr>
          <w:p w14:paraId="61B785E1" w14:textId="0C3E9BBA" w:rsidR="00A1725B" w:rsidRPr="00C62D19" w:rsidRDefault="001437A2" w:rsidP="00406F33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DESCRIPTION BRÈVE DE LA FORMATION</w:t>
            </w:r>
            <w:r w:rsidR="0037015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DEMANDEE</w:t>
            </w:r>
          </w:p>
        </w:tc>
      </w:tr>
      <w:tr w:rsidR="00A1725B" w:rsidRPr="00C62D19" w14:paraId="0BA581A8" w14:textId="77777777" w:rsidTr="00C62D19">
        <w:trPr>
          <w:trHeight w:val="1361"/>
          <w:jc w:val="center"/>
        </w:trPr>
        <w:tc>
          <w:tcPr>
            <w:tcW w:w="9670" w:type="dxa"/>
            <w:shd w:val="clear" w:color="auto" w:fill="auto"/>
          </w:tcPr>
          <w:p w14:paraId="582F1EAA" w14:textId="5317226B" w:rsidR="00D213BD" w:rsidRPr="00C62D19" w:rsidRDefault="00A1725B" w:rsidP="006F4D01">
            <w:pPr>
              <w:pStyle w:val="Paragraphedeliste"/>
              <w:numPr>
                <w:ilvl w:val="0"/>
                <w:numId w:val="5"/>
              </w:numPr>
              <w:snapToGrid w:val="0"/>
              <w:spacing w:after="0" w:line="240" w:lineRule="auto"/>
              <w:ind w:left="426" w:right="170" w:hanging="284"/>
              <w:rPr>
                <w:rFonts w:asciiTheme="minorHAnsi" w:hAnsiTheme="minorHAnsi" w:cstheme="minorHAnsi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Besoins</w:t>
            </w:r>
            <w:r w:rsidRPr="00C62D19">
              <w:rPr>
                <w:rFonts w:asciiTheme="minorHAnsi" w:hAnsiTheme="minorHAnsi" w:cstheme="minorHAnsi"/>
              </w:rPr>
              <w:t xml:space="preserve"> justifi</w:t>
            </w:r>
            <w:r w:rsidR="00BB36C4">
              <w:rPr>
                <w:rFonts w:asciiTheme="minorHAnsi" w:hAnsiTheme="minorHAnsi" w:cstheme="minorHAnsi"/>
              </w:rPr>
              <w:t>ant</w:t>
            </w:r>
            <w:r w:rsidR="00064CCA">
              <w:rPr>
                <w:rFonts w:asciiTheme="minorHAnsi" w:hAnsiTheme="minorHAnsi" w:cstheme="minorHAnsi"/>
              </w:rPr>
              <w:t xml:space="preserve"> le</w:t>
            </w:r>
            <w:r w:rsidR="004A2C60">
              <w:rPr>
                <w:rFonts w:asciiTheme="minorHAnsi" w:hAnsiTheme="minorHAnsi" w:cstheme="minorHAnsi"/>
              </w:rPr>
              <w:t xml:space="preserve"> choix de la thématique</w:t>
            </w:r>
            <w:r w:rsidR="00BB36C4">
              <w:rPr>
                <w:rFonts w:asciiTheme="minorHAnsi" w:hAnsiTheme="minorHAnsi" w:cstheme="minorHAnsi"/>
              </w:rPr>
              <w:t xml:space="preserve"> </w:t>
            </w:r>
            <w:r w:rsidR="00D57F12" w:rsidRPr="00C62D19">
              <w:rPr>
                <w:rFonts w:asciiTheme="minorHAnsi" w:hAnsiTheme="minorHAnsi" w:cstheme="minorHAnsi"/>
              </w:rPr>
              <w:t>:</w:t>
            </w:r>
          </w:p>
          <w:p w14:paraId="14D92277" w14:textId="77777777" w:rsidR="00D213BD" w:rsidRPr="00C62D19" w:rsidRDefault="00D213BD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  <w:p w14:paraId="578A77BB" w14:textId="72DFE46A" w:rsidR="00D213BD" w:rsidRDefault="00D213BD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  <w:p w14:paraId="124A9FDC" w14:textId="77777777" w:rsidR="006F4D01" w:rsidRDefault="006F4D01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  <w:p w14:paraId="5A685B5C" w14:textId="1ADA33E8" w:rsidR="006F4D01" w:rsidRDefault="006F4D01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  <w:p w14:paraId="40061A08" w14:textId="77777777" w:rsidR="00A139C5" w:rsidRDefault="00A139C5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  <w:p w14:paraId="66D52ADC" w14:textId="77777777" w:rsidR="00A139C5" w:rsidRDefault="00A139C5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  <w:p w14:paraId="628FBF5D" w14:textId="77777777" w:rsidR="006F4D01" w:rsidRDefault="006F4D01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  <w:p w14:paraId="690BFAE8" w14:textId="440DDACD" w:rsidR="006F4D01" w:rsidRPr="00C62D19" w:rsidRDefault="006F4D01" w:rsidP="006F4D01">
            <w:pPr>
              <w:pStyle w:val="Paragraphedeliste"/>
              <w:snapToGrid w:val="0"/>
              <w:spacing w:after="0" w:line="240" w:lineRule="auto"/>
              <w:ind w:left="426" w:right="170"/>
              <w:rPr>
                <w:rFonts w:asciiTheme="minorHAnsi" w:hAnsiTheme="minorHAnsi" w:cstheme="minorHAnsi"/>
              </w:rPr>
            </w:pPr>
          </w:p>
        </w:tc>
      </w:tr>
      <w:tr w:rsidR="00A1725B" w:rsidRPr="00C62D19" w14:paraId="3CE62D5A" w14:textId="77777777" w:rsidTr="00C62D19">
        <w:trPr>
          <w:trHeight w:val="1361"/>
          <w:jc w:val="center"/>
        </w:trPr>
        <w:tc>
          <w:tcPr>
            <w:tcW w:w="9670" w:type="dxa"/>
            <w:shd w:val="clear" w:color="auto" w:fill="auto"/>
          </w:tcPr>
          <w:p w14:paraId="2CFE42A1" w14:textId="0E470B93" w:rsidR="00D213BD" w:rsidRPr="00C62D19" w:rsidRDefault="00A1725B" w:rsidP="006F4D01">
            <w:pPr>
              <w:pStyle w:val="Paragraphedeliste"/>
              <w:numPr>
                <w:ilvl w:val="0"/>
                <w:numId w:val="5"/>
              </w:numPr>
              <w:snapToGrid w:val="0"/>
              <w:spacing w:after="0" w:line="240" w:lineRule="auto"/>
              <w:ind w:left="426" w:right="170" w:hanging="284"/>
              <w:rPr>
                <w:rFonts w:asciiTheme="minorHAnsi" w:hAnsiTheme="minorHAnsi" w:cstheme="minorHAnsi"/>
              </w:rPr>
            </w:pPr>
            <w:r w:rsidRPr="00C62D19">
              <w:rPr>
                <w:rFonts w:asciiTheme="minorHAnsi" w:hAnsiTheme="minorHAnsi" w:cstheme="minorHAnsi"/>
              </w:rPr>
              <w:t>Objectifs</w:t>
            </w:r>
            <w:r w:rsidR="00D57F12" w:rsidRPr="00C62D19">
              <w:rPr>
                <w:rFonts w:asciiTheme="minorHAnsi" w:hAnsiTheme="minorHAnsi" w:cstheme="minorHAnsi"/>
              </w:rPr>
              <w:t> :</w:t>
            </w:r>
          </w:p>
          <w:p w14:paraId="09AB7883" w14:textId="44A7F2FC" w:rsidR="00D213BD" w:rsidRDefault="00D213BD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7A217DCB" w14:textId="77777777" w:rsidR="006F4D01" w:rsidRDefault="006F4D01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0E1E191E" w14:textId="26613ECF" w:rsidR="006F4D01" w:rsidRDefault="006F4D01" w:rsidP="00AE0DED">
            <w:pPr>
              <w:snapToGrid w:val="0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749A8B80" w14:textId="64586182" w:rsidR="006F4D01" w:rsidRDefault="006F4D01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2DA1B1D6" w14:textId="77777777" w:rsidR="00A139C5" w:rsidRDefault="00A139C5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13D42FE8" w14:textId="77777777" w:rsidR="006F4D01" w:rsidRDefault="006F4D01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52B10B61" w14:textId="07BACF33" w:rsidR="006F4D01" w:rsidRDefault="006F4D01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24AB9366" w14:textId="6542688C" w:rsidR="00A139C5" w:rsidRDefault="00A139C5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3FB1C16A" w14:textId="77777777" w:rsidR="00A139C5" w:rsidRDefault="00A139C5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314EF3A7" w14:textId="4E3E9A44" w:rsidR="006F4D01" w:rsidRPr="00C62D19" w:rsidRDefault="006F4D01" w:rsidP="006F4D01">
            <w:pPr>
              <w:snapToGrid w:val="0"/>
              <w:ind w:left="57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</w:tc>
      </w:tr>
      <w:tr w:rsidR="00A1725B" w:rsidRPr="00C62D19" w14:paraId="2EF66323" w14:textId="77777777" w:rsidTr="00C62D19">
        <w:trPr>
          <w:trHeight w:val="1361"/>
          <w:jc w:val="center"/>
        </w:trPr>
        <w:tc>
          <w:tcPr>
            <w:tcW w:w="9670" w:type="dxa"/>
            <w:shd w:val="clear" w:color="auto" w:fill="auto"/>
          </w:tcPr>
          <w:p w14:paraId="67B2349E" w14:textId="1037651F" w:rsidR="00BB2029" w:rsidRPr="00BB2029" w:rsidRDefault="00A1725B" w:rsidP="002129F9">
            <w:pPr>
              <w:pStyle w:val="Paragraphedeliste"/>
              <w:numPr>
                <w:ilvl w:val="0"/>
                <w:numId w:val="5"/>
              </w:numPr>
              <w:snapToGrid w:val="0"/>
              <w:spacing w:after="0" w:line="240" w:lineRule="auto"/>
              <w:ind w:left="425" w:right="170" w:hanging="284"/>
              <w:rPr>
                <w:rFonts w:asciiTheme="minorHAnsi" w:hAnsiTheme="minorHAnsi" w:cstheme="minorHAnsi"/>
              </w:rPr>
            </w:pPr>
            <w:r w:rsidRPr="00BB2029">
              <w:rPr>
                <w:rFonts w:asciiTheme="minorHAnsi" w:hAnsiTheme="minorHAnsi" w:cstheme="minorHAnsi"/>
              </w:rPr>
              <w:t>Résultats et retombées attendus</w:t>
            </w:r>
            <w:r w:rsidR="00BB2029" w:rsidRPr="00BB2029">
              <w:rPr>
                <w:rFonts w:asciiTheme="minorHAnsi" w:hAnsiTheme="minorHAnsi" w:cstheme="minorHAnsi"/>
              </w:rPr>
              <w:t xml:space="preserve"> </w:t>
            </w:r>
            <w:r w:rsidR="00BB2029" w:rsidRPr="00806E01">
              <w:rPr>
                <w:rFonts w:asciiTheme="minorHAnsi" w:hAnsiTheme="minorHAnsi" w:cstheme="minorHAnsi"/>
                <w:i/>
                <w:iCs/>
              </w:rPr>
              <w:t>(définir les compétences de sortie de formation)</w:t>
            </w:r>
          </w:p>
          <w:p w14:paraId="384C4C41" w14:textId="57FE806F" w:rsidR="00BB2029" w:rsidRPr="00BB2029" w:rsidRDefault="00BB2029" w:rsidP="00BB2029">
            <w:pPr>
              <w:snapToGrid w:val="0"/>
              <w:rPr>
                <w:rFonts w:asciiTheme="minorHAnsi" w:eastAsia="Droid Sans Fallback" w:hAnsiTheme="minorHAnsi" w:cstheme="minorHAnsi"/>
                <w:color w:val="00000A"/>
                <w:sz w:val="22"/>
                <w:szCs w:val="22"/>
                <w:lang w:val="fr-FR"/>
              </w:rPr>
            </w:pPr>
          </w:p>
          <w:p w14:paraId="62163074" w14:textId="77777777" w:rsidR="00BB2029" w:rsidRPr="00AE0DED" w:rsidRDefault="00BB2029" w:rsidP="00BB2029">
            <w:pPr>
              <w:snapToGrid w:val="0"/>
              <w:ind w:right="170"/>
              <w:rPr>
                <w:rFonts w:asciiTheme="minorHAnsi" w:hAnsiTheme="minorHAnsi" w:cstheme="minorHAnsi"/>
              </w:rPr>
            </w:pPr>
          </w:p>
          <w:p w14:paraId="2AF5F1DC" w14:textId="77777777" w:rsidR="00BB2029" w:rsidRPr="00BB2029" w:rsidRDefault="00BB2029" w:rsidP="00BB2029">
            <w:pPr>
              <w:snapToGrid w:val="0"/>
              <w:ind w:right="170"/>
              <w:rPr>
                <w:rFonts w:asciiTheme="minorHAnsi" w:hAnsiTheme="minorHAnsi" w:cstheme="minorHAnsi"/>
              </w:rPr>
            </w:pPr>
          </w:p>
          <w:p w14:paraId="7EF000F4" w14:textId="57C139E1" w:rsidR="00D213BD" w:rsidRDefault="00D213BD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4C017C35" w14:textId="1A1269DF" w:rsidR="006F4D01" w:rsidRPr="00AE0DED" w:rsidRDefault="006F4D01" w:rsidP="00AE0DED">
            <w:pPr>
              <w:snapToGrid w:val="0"/>
              <w:ind w:right="170"/>
              <w:rPr>
                <w:rFonts w:asciiTheme="minorHAnsi" w:hAnsiTheme="minorHAnsi" w:cstheme="minorHAnsi"/>
              </w:rPr>
            </w:pPr>
          </w:p>
          <w:p w14:paraId="17BC5BD4" w14:textId="00723F54" w:rsidR="006F4D01" w:rsidRDefault="006F4D01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39F41863" w14:textId="77777777" w:rsidR="00A139C5" w:rsidRDefault="00A139C5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018EBC26" w14:textId="7622E72D" w:rsidR="006F4D01" w:rsidRDefault="006F4D01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340BAFB2" w14:textId="77777777" w:rsidR="00A139C5" w:rsidRDefault="00A139C5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307B5D66" w14:textId="77777777" w:rsidR="00A139C5" w:rsidRDefault="00A139C5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19927D6D" w14:textId="77777777" w:rsidR="006F4D01" w:rsidRDefault="006F4D01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519EC394" w14:textId="77777777" w:rsidR="006F4D01" w:rsidRPr="00C62D19" w:rsidRDefault="006F4D01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  <w:p w14:paraId="58617C9C" w14:textId="77777777" w:rsidR="00D213BD" w:rsidRPr="00C62D19" w:rsidRDefault="00D213BD" w:rsidP="006F4D01">
            <w:pPr>
              <w:pStyle w:val="Paragraphedeliste"/>
              <w:snapToGrid w:val="0"/>
              <w:spacing w:after="0" w:line="240" w:lineRule="auto"/>
              <w:ind w:left="425" w:right="170"/>
              <w:rPr>
                <w:rFonts w:asciiTheme="minorHAnsi" w:hAnsiTheme="minorHAnsi" w:cstheme="minorHAnsi"/>
              </w:rPr>
            </w:pPr>
          </w:p>
        </w:tc>
      </w:tr>
    </w:tbl>
    <w:p w14:paraId="3D45EFDC" w14:textId="77E5EE21" w:rsidR="00AF7E33" w:rsidRDefault="00AF7E33" w:rsidP="00740CC0">
      <w:pPr>
        <w:rPr>
          <w:rFonts w:asciiTheme="minorHAnsi" w:hAnsiTheme="minorHAnsi" w:cstheme="minorHAnsi"/>
          <w:sz w:val="22"/>
          <w:szCs w:val="22"/>
        </w:rPr>
      </w:pPr>
    </w:p>
    <w:p w14:paraId="382A188B" w14:textId="6A449A2F" w:rsidR="00126782" w:rsidRDefault="00126782" w:rsidP="00AE0DED">
      <w:pPr>
        <w:pStyle w:val="Corpsdetexte"/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** </w:t>
      </w:r>
      <w:r w:rsidR="00F65AE2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oindre la d</w:t>
      </w:r>
      <w:r w:rsidRPr="00C62D19">
        <w:rPr>
          <w:rFonts w:asciiTheme="minorHAnsi" w:hAnsiTheme="minorHAnsi" w:cstheme="minorHAnsi"/>
          <w:sz w:val="22"/>
          <w:szCs w:val="22"/>
        </w:rPr>
        <w:t>escription détaillée de la formation à organiser (besoins, objectifs, retombées, durée, etc.)</w:t>
      </w:r>
    </w:p>
    <w:p w14:paraId="2B6FF0B6" w14:textId="77777777" w:rsidR="00A139C5" w:rsidRDefault="00A139C5" w:rsidP="00AE0DED">
      <w:pPr>
        <w:pStyle w:val="Corpsdetexte"/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0614CE83" w14:textId="2744D4C0" w:rsidR="006F4D01" w:rsidRDefault="006F4D01" w:rsidP="00126782">
      <w:pPr>
        <w:pStyle w:val="Corpsdetexte"/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16A28339" w14:textId="77777777" w:rsidR="003D3F3B" w:rsidRPr="00C62D19" w:rsidRDefault="003D3F3B" w:rsidP="00126782">
      <w:pPr>
        <w:pStyle w:val="Corpsdetexte"/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656"/>
      </w:tblGrid>
      <w:tr w:rsidR="001B4723" w:rsidRPr="00C62D19" w14:paraId="55EBA19D" w14:textId="77777777" w:rsidTr="00C62D19">
        <w:trPr>
          <w:trHeight w:val="227"/>
          <w:jc w:val="center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F0FA2F7" w14:textId="77777777" w:rsidR="001B4723" w:rsidRPr="00C62D19" w:rsidRDefault="001437A2" w:rsidP="00431FE6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PUBLIC VISÉ</w:t>
            </w:r>
          </w:p>
        </w:tc>
      </w:tr>
      <w:tr w:rsidR="001B4723" w:rsidRPr="00C62D19" w14:paraId="6BC5468A" w14:textId="77777777" w:rsidTr="00C62D19">
        <w:trPr>
          <w:trHeight w:val="2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3F39A" w14:textId="0C44D387" w:rsidR="001B4723" w:rsidRPr="00C62D19" w:rsidRDefault="001B4723" w:rsidP="006F4D01">
            <w:pPr>
              <w:pStyle w:val="Paragraphedeliste"/>
              <w:numPr>
                <w:ilvl w:val="0"/>
                <w:numId w:val="5"/>
              </w:numPr>
              <w:snapToGrid w:val="0"/>
              <w:spacing w:after="0" w:line="240" w:lineRule="auto"/>
              <w:ind w:left="426" w:right="170" w:hanging="284"/>
              <w:rPr>
                <w:rFonts w:asciiTheme="minorHAnsi" w:hAnsiTheme="minorHAnsi" w:cstheme="minorHAnsi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</w:rPr>
              <w:t>Choisir le Public visé</w:t>
            </w:r>
            <w:r w:rsidR="00C92689" w:rsidRPr="00C62D19">
              <w:rPr>
                <w:rStyle w:val="Accentuationforte"/>
                <w:rFonts w:asciiTheme="minorHAnsi" w:hAnsiTheme="minorHAnsi" w:cstheme="minorHAnsi"/>
                <w:b w:val="0"/>
              </w:rPr>
              <w:t>*</w:t>
            </w:r>
            <w:r w:rsidR="00126782">
              <w:rPr>
                <w:rStyle w:val="Accentuationforte"/>
                <w:rFonts w:asciiTheme="minorHAnsi" w:hAnsiTheme="minorHAnsi" w:cstheme="minorHAnsi"/>
                <w:b w:val="0"/>
              </w:rPr>
              <w:t>*</w:t>
            </w:r>
            <w:r w:rsidR="00C92689" w:rsidRPr="00C62D19">
              <w:rPr>
                <w:rStyle w:val="Accentuationforte"/>
                <w:rFonts w:asciiTheme="minorHAnsi" w:hAnsiTheme="minorHAnsi" w:cstheme="minorHAnsi"/>
                <w:b w:val="0"/>
              </w:rPr>
              <w:t>*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</w:rPr>
              <w:t> :</w:t>
            </w:r>
          </w:p>
        </w:tc>
      </w:tr>
      <w:tr w:rsidR="001B4723" w:rsidRPr="00C62D19" w14:paraId="7D986B73" w14:textId="77777777" w:rsidTr="006F4D01">
        <w:trPr>
          <w:trHeight w:val="68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30160B" w14:textId="77777777" w:rsidR="001B4723" w:rsidRPr="00C62D19" w:rsidRDefault="001B4723" w:rsidP="006F4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510" w:right="170"/>
              <w:rPr>
                <w:rStyle w:val="Accentuationforte"/>
                <w:rFonts w:asciiTheme="minorHAnsi" w:hAnsiTheme="minorHAnsi" w:cstheme="minorHAnsi"/>
                <w:b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</w:rPr>
              <w:t xml:space="preserve">Enseignants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A6BDA" w14:textId="77777777" w:rsidR="001B4723" w:rsidRPr="00C62D19" w:rsidRDefault="00C92689" w:rsidP="006F4D01">
            <w:pPr>
              <w:snapToGrid w:val="0"/>
              <w:ind w:lef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Préciser la filière de rattachement</w:t>
            </w:r>
            <w:r w:rsidR="001B4723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C92689" w:rsidRPr="00C62D19" w14:paraId="161CC99A" w14:textId="77777777" w:rsidTr="006F4D01">
        <w:trPr>
          <w:trHeight w:val="68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AFECDF" w14:textId="77777777" w:rsidR="00C92689" w:rsidRPr="00C62D19" w:rsidRDefault="00C92689" w:rsidP="006F4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510" w:right="170"/>
              <w:rPr>
                <w:rStyle w:val="Accentuationforte"/>
                <w:rFonts w:asciiTheme="minorHAnsi" w:hAnsiTheme="minorHAnsi" w:cstheme="minorHAnsi"/>
                <w:b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</w:rPr>
              <w:t>Chercheurs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F0C03" w14:textId="77777777" w:rsidR="00C92689" w:rsidRPr="00C62D19" w:rsidRDefault="00C92689" w:rsidP="006F4D01">
            <w:pPr>
              <w:snapToGrid w:val="0"/>
              <w:ind w:lef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Préciser la filière de rattachement :</w:t>
            </w:r>
          </w:p>
        </w:tc>
      </w:tr>
      <w:tr w:rsidR="00C92689" w:rsidRPr="00C62D19" w14:paraId="28DE2AD5" w14:textId="77777777" w:rsidTr="006F4D01">
        <w:trPr>
          <w:trHeight w:val="68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60C7E2" w14:textId="77777777" w:rsidR="00C92689" w:rsidRPr="00C62D19" w:rsidRDefault="00C92689" w:rsidP="006F4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510" w:right="170"/>
              <w:rPr>
                <w:rStyle w:val="Accentuationforte"/>
                <w:rFonts w:asciiTheme="minorHAnsi" w:hAnsiTheme="minorHAnsi" w:cstheme="minorHAnsi"/>
                <w:b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</w:rPr>
              <w:t>Doctorants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1148C" w14:textId="5E192A94" w:rsidR="006F4D01" w:rsidRPr="00C62D19" w:rsidRDefault="00C92689" w:rsidP="006F4D01">
            <w:pPr>
              <w:snapToGrid w:val="0"/>
              <w:ind w:lef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Préciser la filière de rattachement :</w:t>
            </w:r>
          </w:p>
        </w:tc>
      </w:tr>
      <w:tr w:rsidR="00C92689" w:rsidRPr="00C62D19" w14:paraId="01125D9A" w14:textId="77777777" w:rsidTr="006F4D01">
        <w:trPr>
          <w:trHeight w:val="680"/>
          <w:jc w:val="center"/>
        </w:trPr>
        <w:tc>
          <w:tcPr>
            <w:tcW w:w="9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054BF" w14:textId="77777777" w:rsidR="00C92689" w:rsidRPr="006F4D01" w:rsidRDefault="00C92689" w:rsidP="006F4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510" w:right="17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</w:rPr>
              <w:t>Public universitaire (responsables, cadres administratifs et personnels administratifs…)</w:t>
            </w:r>
          </w:p>
          <w:p w14:paraId="58CE6555" w14:textId="6E00D8F6" w:rsidR="006F4D01" w:rsidRPr="00C62D19" w:rsidRDefault="006F4D01" w:rsidP="006F4D01">
            <w:pPr>
              <w:pStyle w:val="Paragraphedeliste"/>
              <w:spacing w:after="0" w:line="240" w:lineRule="auto"/>
              <w:ind w:left="510" w:right="170"/>
              <w:rPr>
                <w:rFonts w:asciiTheme="minorHAnsi" w:hAnsiTheme="minorHAnsi" w:cstheme="minorHAnsi"/>
              </w:rPr>
            </w:pPr>
          </w:p>
        </w:tc>
      </w:tr>
      <w:tr w:rsidR="00C92689" w:rsidRPr="00C62D19" w14:paraId="5EF0FC3F" w14:textId="77777777" w:rsidTr="006F4D01">
        <w:trPr>
          <w:trHeight w:val="68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C0A56A" w14:textId="77777777" w:rsidR="00C92689" w:rsidRPr="00C62D19" w:rsidRDefault="00C92689" w:rsidP="006F4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510" w:right="170"/>
              <w:rPr>
                <w:rStyle w:val="Accentuationforte"/>
                <w:rFonts w:asciiTheme="minorHAnsi" w:hAnsiTheme="minorHAnsi" w:cstheme="minorHAnsi"/>
                <w:b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</w:rPr>
              <w:t>Public invit</w:t>
            </w:r>
            <w:r w:rsidR="005A3F25" w:rsidRPr="00C62D19">
              <w:rPr>
                <w:rStyle w:val="Accentuationforte"/>
                <w:rFonts w:asciiTheme="minorHAnsi" w:hAnsiTheme="minorHAnsi" w:cstheme="minorHAnsi"/>
                <w:b w:val="0"/>
              </w:rPr>
              <w:t>é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30E964" w14:textId="77777777" w:rsidR="00D213BD" w:rsidRDefault="00C92689" w:rsidP="006F4D01">
            <w:pPr>
              <w:ind w:left="57" w:right="170"/>
              <w:contextualSpacing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 xml:space="preserve">Nom de l’établissement </w:t>
            </w:r>
            <w:r w:rsidR="00F4610A"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 xml:space="preserve">(1) 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souhaitant faire participer ses enseignants :</w:t>
            </w:r>
          </w:p>
          <w:p w14:paraId="3B5FA2B0" w14:textId="2C7D97AF" w:rsidR="006F4D01" w:rsidRPr="00C62D19" w:rsidRDefault="006F4D01" w:rsidP="006F4D01">
            <w:pPr>
              <w:ind w:left="57" w:right="170"/>
              <w:contextualSpacing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10A" w:rsidRPr="00C62D19" w14:paraId="05325B4D" w14:textId="77777777" w:rsidTr="006F4D01">
        <w:trPr>
          <w:trHeight w:val="68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09F392" w14:textId="77777777" w:rsidR="00F4610A" w:rsidRPr="00C62D19" w:rsidRDefault="00F4610A" w:rsidP="006F4D01">
            <w:pPr>
              <w:pStyle w:val="Paragraphedeliste"/>
              <w:spacing w:after="0" w:line="240" w:lineRule="auto"/>
              <w:ind w:left="510" w:right="170"/>
              <w:rPr>
                <w:rStyle w:val="Accentuationforte"/>
                <w:rFonts w:asciiTheme="minorHAnsi" w:hAnsiTheme="minorHAnsi" w:cstheme="minorHAnsi"/>
                <w:b w:val="0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EC496E" w14:textId="77777777" w:rsidR="00D213BD" w:rsidRDefault="00F4610A" w:rsidP="006F4D01">
            <w:pPr>
              <w:ind w:left="57" w:right="170"/>
              <w:contextualSpacing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Nom de l’établissement (2) souhaitant faire participer ses enseignants :</w:t>
            </w:r>
          </w:p>
          <w:p w14:paraId="1DC0B6D2" w14:textId="147692D9" w:rsidR="006F4D01" w:rsidRPr="00C62D19" w:rsidRDefault="006F4D01" w:rsidP="006F4D01">
            <w:pPr>
              <w:ind w:left="57" w:right="170"/>
              <w:contextualSpacing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10A" w:rsidRPr="00C62D19" w14:paraId="0F5CD84B" w14:textId="77777777" w:rsidTr="006F4D01">
        <w:trPr>
          <w:trHeight w:val="68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0DC175" w14:textId="77777777" w:rsidR="00F4610A" w:rsidRPr="00C62D19" w:rsidRDefault="00F4610A" w:rsidP="006F4D01">
            <w:pPr>
              <w:pStyle w:val="Paragraphedeliste"/>
              <w:spacing w:after="0" w:line="240" w:lineRule="auto"/>
              <w:ind w:left="510" w:right="170"/>
              <w:rPr>
                <w:rStyle w:val="Accentuationforte"/>
                <w:rFonts w:asciiTheme="minorHAnsi" w:hAnsiTheme="minorHAnsi" w:cstheme="minorHAnsi"/>
                <w:b w:val="0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AEED" w14:textId="77777777" w:rsidR="00D213BD" w:rsidRDefault="00F4610A" w:rsidP="006F4D01">
            <w:pPr>
              <w:ind w:left="57" w:right="170"/>
              <w:contextualSpacing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Nom de l’établissement (</w:t>
            </w:r>
            <w:r w:rsidR="00246BB3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  <w:t>) souhaitant faire participer ses enseignants :</w:t>
            </w:r>
          </w:p>
          <w:p w14:paraId="34C89DDC" w14:textId="301B907C" w:rsidR="006F4D01" w:rsidRPr="00C62D19" w:rsidRDefault="006F4D01" w:rsidP="006F4D01">
            <w:pPr>
              <w:ind w:left="57" w:right="170"/>
              <w:contextualSpacing/>
              <w:rPr>
                <w:rStyle w:val="Accentuationfort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33C882B8" w14:textId="77777777" w:rsidR="00C92689" w:rsidRPr="00C62D19" w:rsidRDefault="00C92689" w:rsidP="00C92689">
      <w:pPr>
        <w:rPr>
          <w:rFonts w:asciiTheme="minorHAnsi" w:hAnsiTheme="minorHAnsi" w:cstheme="minorHAnsi"/>
          <w:sz w:val="22"/>
          <w:szCs w:val="22"/>
        </w:rPr>
      </w:pPr>
    </w:p>
    <w:p w14:paraId="463814EA" w14:textId="7B20DE0C" w:rsidR="00644A59" w:rsidRDefault="00C92689" w:rsidP="00644A59">
      <w:pPr>
        <w:rPr>
          <w:rFonts w:asciiTheme="minorHAnsi" w:hAnsiTheme="minorHAnsi" w:cstheme="minorHAnsi"/>
          <w:sz w:val="22"/>
          <w:szCs w:val="22"/>
        </w:rPr>
      </w:pPr>
      <w:r w:rsidRPr="00C62D19">
        <w:rPr>
          <w:rFonts w:asciiTheme="minorHAnsi" w:hAnsiTheme="minorHAnsi" w:cstheme="minorHAnsi"/>
          <w:sz w:val="22"/>
          <w:szCs w:val="22"/>
        </w:rPr>
        <w:t>**</w:t>
      </w:r>
      <w:r w:rsidR="00126782">
        <w:rPr>
          <w:rFonts w:asciiTheme="minorHAnsi" w:hAnsiTheme="minorHAnsi" w:cstheme="minorHAnsi"/>
          <w:sz w:val="22"/>
          <w:szCs w:val="22"/>
        </w:rPr>
        <w:t>*</w:t>
      </w:r>
      <w:r w:rsidR="00F75600">
        <w:rPr>
          <w:rFonts w:asciiTheme="minorHAnsi" w:hAnsiTheme="minorHAnsi" w:cstheme="minorHAnsi"/>
          <w:sz w:val="22"/>
          <w:szCs w:val="22"/>
        </w:rPr>
        <w:t>Préciser</w:t>
      </w:r>
      <w:r w:rsidRPr="00C62D19">
        <w:rPr>
          <w:rFonts w:asciiTheme="minorHAnsi" w:hAnsiTheme="minorHAnsi" w:cstheme="minorHAnsi"/>
          <w:sz w:val="22"/>
          <w:szCs w:val="22"/>
        </w:rPr>
        <w:t xml:space="preserve"> l</w:t>
      </w:r>
      <w:r w:rsidR="00F75600">
        <w:rPr>
          <w:rFonts w:asciiTheme="minorHAnsi" w:hAnsiTheme="minorHAnsi" w:cstheme="minorHAnsi"/>
          <w:sz w:val="22"/>
          <w:szCs w:val="22"/>
        </w:rPr>
        <w:t>e</w:t>
      </w:r>
      <w:r w:rsidRPr="00C62D19">
        <w:rPr>
          <w:rFonts w:asciiTheme="minorHAnsi" w:hAnsiTheme="minorHAnsi" w:cstheme="minorHAnsi"/>
          <w:sz w:val="22"/>
          <w:szCs w:val="22"/>
        </w:rPr>
        <w:t xml:space="preserve"> </w:t>
      </w:r>
      <w:r w:rsidR="00F75600">
        <w:rPr>
          <w:rFonts w:asciiTheme="minorHAnsi" w:hAnsiTheme="minorHAnsi" w:cstheme="minorHAnsi"/>
          <w:sz w:val="22"/>
          <w:szCs w:val="22"/>
        </w:rPr>
        <w:t>type</w:t>
      </w:r>
      <w:r w:rsidRPr="00C62D19">
        <w:rPr>
          <w:rFonts w:asciiTheme="minorHAnsi" w:hAnsiTheme="minorHAnsi" w:cstheme="minorHAnsi"/>
          <w:sz w:val="22"/>
          <w:szCs w:val="22"/>
        </w:rPr>
        <w:t xml:space="preserve"> </w:t>
      </w:r>
      <w:r w:rsidR="00F75600">
        <w:rPr>
          <w:rFonts w:asciiTheme="minorHAnsi" w:hAnsiTheme="minorHAnsi" w:cstheme="minorHAnsi"/>
          <w:sz w:val="22"/>
          <w:szCs w:val="22"/>
        </w:rPr>
        <w:t>d’</w:t>
      </w:r>
      <w:r w:rsidRPr="00C62D19">
        <w:rPr>
          <w:rFonts w:asciiTheme="minorHAnsi" w:hAnsiTheme="minorHAnsi" w:cstheme="minorHAnsi"/>
          <w:sz w:val="22"/>
          <w:szCs w:val="22"/>
        </w:rPr>
        <w:t>apprenants</w:t>
      </w:r>
      <w:r w:rsidR="00F75600">
        <w:rPr>
          <w:rFonts w:asciiTheme="minorHAnsi" w:hAnsiTheme="minorHAnsi" w:cstheme="minorHAnsi"/>
          <w:sz w:val="22"/>
          <w:szCs w:val="22"/>
        </w:rPr>
        <w:t xml:space="preserve"> visés</w:t>
      </w:r>
    </w:p>
    <w:p w14:paraId="19F23907" w14:textId="27BADE60" w:rsidR="00126782" w:rsidRDefault="00126782" w:rsidP="00F2218A">
      <w:pPr>
        <w:rPr>
          <w:rFonts w:asciiTheme="minorHAnsi" w:hAnsiTheme="minorHAnsi" w:cstheme="minorHAnsi"/>
          <w:sz w:val="22"/>
          <w:szCs w:val="22"/>
        </w:rPr>
      </w:pPr>
    </w:p>
    <w:p w14:paraId="013CD6AE" w14:textId="0F81D321" w:rsidR="00F2218A" w:rsidRPr="00C62D19" w:rsidRDefault="00F2218A" w:rsidP="00C9268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N.B. : </w:t>
      </w:r>
      <w:r w:rsidRPr="00F2218A">
        <w:rPr>
          <w:rFonts w:asciiTheme="minorHAnsi" w:hAnsiTheme="minorHAnsi" w:cstheme="minorHAnsi"/>
          <w:sz w:val="22"/>
          <w:szCs w:val="22"/>
        </w:rPr>
        <w:t>Les enseignants apprenants extérieurs à l</w:t>
      </w:r>
      <w:r w:rsidR="00A20015">
        <w:rPr>
          <w:rFonts w:asciiTheme="minorHAnsi" w:hAnsiTheme="minorHAnsi" w:cstheme="minorHAnsi"/>
          <w:sz w:val="22"/>
          <w:szCs w:val="22"/>
        </w:rPr>
        <w:t>’</w:t>
      </w:r>
      <w:r w:rsidRPr="00F2218A">
        <w:rPr>
          <w:rFonts w:asciiTheme="minorHAnsi" w:hAnsiTheme="minorHAnsi" w:cstheme="minorHAnsi"/>
          <w:sz w:val="22"/>
          <w:szCs w:val="22"/>
        </w:rPr>
        <w:t>établissement demandeur de la formation d</w:t>
      </w:r>
      <w:r w:rsidR="00A20015">
        <w:rPr>
          <w:rFonts w:asciiTheme="minorHAnsi" w:hAnsiTheme="minorHAnsi" w:cstheme="minorHAnsi"/>
          <w:sz w:val="22"/>
          <w:szCs w:val="22"/>
        </w:rPr>
        <w:t>oiv</w:t>
      </w:r>
      <w:r w:rsidRPr="00F2218A">
        <w:rPr>
          <w:rFonts w:asciiTheme="minorHAnsi" w:hAnsiTheme="minorHAnsi" w:cstheme="minorHAnsi"/>
          <w:sz w:val="22"/>
          <w:szCs w:val="22"/>
        </w:rPr>
        <w:t xml:space="preserve">ent assurer leur prise en charge </w:t>
      </w:r>
      <w:r w:rsidRPr="00F2218A">
        <w:rPr>
          <w:rFonts w:asciiTheme="minorHAnsi" w:hAnsiTheme="minorHAnsi" w:cstheme="minorHAnsi"/>
          <w:i/>
          <w:iCs/>
          <w:sz w:val="22"/>
          <w:szCs w:val="22"/>
        </w:rPr>
        <w:t>(si des frais sont nécessaires pour le déplacement ou l</w:t>
      </w:r>
      <w:r w:rsidR="00A20015">
        <w:rPr>
          <w:rFonts w:asciiTheme="minorHAnsi" w:hAnsiTheme="minorHAnsi" w:cstheme="minorHAnsi"/>
          <w:i/>
          <w:iCs/>
          <w:sz w:val="22"/>
          <w:szCs w:val="22"/>
        </w:rPr>
        <w:t>’</w:t>
      </w:r>
      <w:r w:rsidRPr="00F2218A">
        <w:rPr>
          <w:rFonts w:asciiTheme="minorHAnsi" w:hAnsiTheme="minorHAnsi" w:cstheme="minorHAnsi"/>
          <w:i/>
          <w:iCs/>
          <w:sz w:val="22"/>
          <w:szCs w:val="22"/>
        </w:rPr>
        <w:t>hébergement dans la ville où se passe la formation)</w:t>
      </w:r>
      <w:r w:rsidRPr="00F2218A">
        <w:rPr>
          <w:rFonts w:asciiTheme="minorHAnsi" w:hAnsiTheme="minorHAnsi" w:cstheme="minorHAnsi"/>
          <w:sz w:val="22"/>
          <w:szCs w:val="22"/>
        </w:rPr>
        <w:t>.</w:t>
      </w:r>
    </w:p>
    <w:p w14:paraId="25550F9F" w14:textId="77777777" w:rsidR="001B4723" w:rsidRPr="00C62D19" w:rsidRDefault="001B4723" w:rsidP="008473C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CD59DB" w:rsidRPr="00C62D19" w14:paraId="338B01F1" w14:textId="77777777" w:rsidTr="00431FE6">
        <w:trPr>
          <w:trHeight w:val="227"/>
          <w:jc w:val="center"/>
        </w:trPr>
        <w:tc>
          <w:tcPr>
            <w:tcW w:w="9670" w:type="dxa"/>
            <w:gridSpan w:val="2"/>
            <w:shd w:val="clear" w:color="auto" w:fill="808080"/>
            <w:vAlign w:val="center"/>
          </w:tcPr>
          <w:p w14:paraId="4B451031" w14:textId="77777777" w:rsidR="00CD59DB" w:rsidRPr="00C62D19" w:rsidRDefault="001437A2" w:rsidP="003F1D19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FORMATEUR</w:t>
            </w:r>
          </w:p>
        </w:tc>
      </w:tr>
      <w:tr w:rsidR="005A3F25" w:rsidRPr="00C62D19" w14:paraId="14A49235" w14:textId="77777777" w:rsidTr="00D204AF">
        <w:trPr>
          <w:trHeight w:val="454"/>
          <w:jc w:val="center"/>
        </w:trPr>
        <w:tc>
          <w:tcPr>
            <w:tcW w:w="9670" w:type="dxa"/>
            <w:gridSpan w:val="2"/>
            <w:shd w:val="clear" w:color="auto" w:fill="auto"/>
            <w:vAlign w:val="center"/>
          </w:tcPr>
          <w:p w14:paraId="76D641BB" w14:textId="3B67ABD6" w:rsidR="005A3F25" w:rsidRPr="00C62D19" w:rsidRDefault="005A3F25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Si le formateur est identifié</w:t>
            </w:r>
            <w:r w:rsidR="00F4610A" w:rsidRPr="00C62D19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="0012678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F4610A" w:rsidRPr="00C62D19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, compléter les informations suivantes :</w:t>
            </w:r>
          </w:p>
        </w:tc>
      </w:tr>
      <w:tr w:rsidR="00CD59DB" w:rsidRPr="00C62D19" w14:paraId="7B985F59" w14:textId="77777777" w:rsidTr="00D204AF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0889A4B1" w14:textId="77777777" w:rsidR="00CD59DB" w:rsidRPr="00C62D19" w:rsidRDefault="00CD59DB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Nom et Prénom 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237FDEF0" w14:textId="77777777" w:rsidR="00CD59DB" w:rsidRPr="00C62D19" w:rsidRDefault="00123F5F" w:rsidP="00D204AF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Fonction</w:t>
            </w:r>
            <w:r w:rsidR="00D57F12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CD59DB" w:rsidRPr="00C62D19" w14:paraId="39BCC668" w14:textId="77777777" w:rsidTr="00D204AF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1F8EC216" w14:textId="77777777" w:rsidR="00CD59DB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Nationalité</w:t>
            </w:r>
            <w:r w:rsidR="00D57F12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42B87712" w14:textId="77777777" w:rsidR="00CD59DB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Date de naissance</w:t>
            </w:r>
            <w:r w:rsidR="00D57F12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123F5F" w:rsidRPr="00C62D19" w14:paraId="28B3D5DC" w14:textId="77777777" w:rsidTr="00D204AF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1A144798" w14:textId="77777777" w:rsidR="00123F5F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Téléphone</w:t>
            </w:r>
            <w:r w:rsidR="003F1D19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170B5475" w14:textId="77777777" w:rsidR="00123F5F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Adresse électronique</w:t>
            </w:r>
            <w:r w:rsidR="00D57F12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CD59DB" w:rsidRPr="00C62D19" w14:paraId="52988EB6" w14:textId="77777777" w:rsidTr="00D204AF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16202C18" w14:textId="77777777" w:rsidR="00CD59DB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Établissement de rattachement</w:t>
            </w:r>
            <w:r w:rsidR="00D57F12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6B486005" w14:textId="117E536E" w:rsidR="00CD59DB" w:rsidRPr="00C62D19" w:rsidRDefault="00A139C5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Domaine de compétence</w:t>
            </w:r>
            <w:r w:rsidR="00D57F12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CD59DB" w:rsidRPr="00C62D19" w14:paraId="566EE4DC" w14:textId="77777777" w:rsidTr="00D204AF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41A7AF5D" w14:textId="77777777" w:rsidR="00CD59DB" w:rsidRPr="00C62D19" w:rsidRDefault="00123F5F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Faculté</w:t>
            </w:r>
            <w:r w:rsidR="00D57F12"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58FF550E" w14:textId="77777777" w:rsidR="00CD59DB" w:rsidRPr="00C62D19" w:rsidRDefault="00D57F12" w:rsidP="00D204AF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23F5F" w:rsidRPr="00C62D19">
              <w:rPr>
                <w:rFonts w:asciiTheme="minorHAnsi" w:hAnsiTheme="minorHAnsi" w:cstheme="minorHAnsi"/>
                <w:sz w:val="22"/>
                <w:szCs w:val="22"/>
              </w:rPr>
              <w:t>épartement</w:t>
            </w: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5A3F25" w:rsidRPr="00C62D19" w14:paraId="4E34AF73" w14:textId="77777777" w:rsidTr="00D204AF">
        <w:trPr>
          <w:trHeight w:val="454"/>
          <w:jc w:val="center"/>
        </w:trPr>
        <w:tc>
          <w:tcPr>
            <w:tcW w:w="9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5521" w14:textId="17EB24C2" w:rsidR="005A3F25" w:rsidRPr="00C62D19" w:rsidRDefault="00AF7E33" w:rsidP="00D204AF">
            <w:pPr>
              <w:pStyle w:val="Paragraphedeliste"/>
              <w:numPr>
                <w:ilvl w:val="0"/>
                <w:numId w:val="2"/>
              </w:numPr>
              <w:spacing w:after="120" w:line="115" w:lineRule="atLeast"/>
              <w:ind w:left="510" w:right="170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Si non, l’établissement demandeur de la formation donne son accord </w:t>
            </w:r>
            <w:r w:rsidR="00013B30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pour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lancer un appel </w:t>
            </w:r>
            <w:r w:rsidR="00EC6706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à ca</w:t>
            </w:r>
            <w:r w:rsidR="00013B30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ndidatures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2A3EE1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afin de 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le recrute</w:t>
            </w:r>
            <w:r w:rsidR="00CD6B1F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r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</w:tr>
    </w:tbl>
    <w:p w14:paraId="563BAE29" w14:textId="77777777" w:rsidR="00CD59DB" w:rsidRPr="00C62D19" w:rsidRDefault="00CD59DB" w:rsidP="00F4610A">
      <w:pPr>
        <w:rPr>
          <w:rFonts w:asciiTheme="minorHAnsi" w:hAnsiTheme="minorHAnsi" w:cstheme="minorHAnsi"/>
          <w:sz w:val="22"/>
          <w:szCs w:val="22"/>
        </w:rPr>
      </w:pPr>
    </w:p>
    <w:p w14:paraId="184C4CB5" w14:textId="3DB1E44E" w:rsidR="00687178" w:rsidRPr="00C62D19" w:rsidRDefault="00F4610A" w:rsidP="00C62D19">
      <w:pPr>
        <w:rPr>
          <w:rFonts w:asciiTheme="minorHAnsi" w:hAnsiTheme="minorHAnsi" w:cstheme="minorHAnsi"/>
          <w:sz w:val="22"/>
          <w:szCs w:val="22"/>
        </w:rPr>
      </w:pPr>
      <w:r w:rsidRPr="00C62D19">
        <w:rPr>
          <w:rFonts w:asciiTheme="minorHAnsi" w:hAnsiTheme="minorHAnsi" w:cstheme="minorHAnsi"/>
          <w:sz w:val="22"/>
          <w:szCs w:val="22"/>
        </w:rPr>
        <w:t>**</w:t>
      </w:r>
      <w:r w:rsidR="00126782">
        <w:rPr>
          <w:rFonts w:asciiTheme="minorHAnsi" w:hAnsiTheme="minorHAnsi" w:cstheme="minorHAnsi"/>
          <w:sz w:val="22"/>
          <w:szCs w:val="22"/>
        </w:rPr>
        <w:t>*</w:t>
      </w:r>
      <w:r w:rsidRPr="00C62D19">
        <w:rPr>
          <w:rFonts w:asciiTheme="minorHAnsi" w:hAnsiTheme="minorHAnsi" w:cstheme="minorHAnsi"/>
          <w:sz w:val="22"/>
          <w:szCs w:val="22"/>
        </w:rPr>
        <w:t>*</w:t>
      </w:r>
      <w:r w:rsidR="00013B30">
        <w:rPr>
          <w:rFonts w:asciiTheme="minorHAnsi" w:hAnsiTheme="minorHAnsi" w:cstheme="minorHAnsi"/>
          <w:sz w:val="22"/>
          <w:szCs w:val="22"/>
        </w:rPr>
        <w:t>J</w:t>
      </w:r>
      <w:r w:rsidRPr="00C62D19">
        <w:rPr>
          <w:rFonts w:asciiTheme="minorHAnsi" w:hAnsiTheme="minorHAnsi" w:cstheme="minorHAnsi"/>
          <w:sz w:val="22"/>
          <w:szCs w:val="22"/>
        </w:rPr>
        <w:t xml:space="preserve">oindre son Curriculum Vitae </w:t>
      </w:r>
      <w:r w:rsidR="000C770A">
        <w:rPr>
          <w:rFonts w:asciiTheme="minorHAnsi" w:hAnsiTheme="minorHAnsi" w:cstheme="minorHAnsi"/>
          <w:sz w:val="22"/>
          <w:szCs w:val="22"/>
        </w:rPr>
        <w:t>(</w:t>
      </w:r>
      <w:r w:rsidR="000C770A" w:rsidRPr="000C770A">
        <w:rPr>
          <w:rFonts w:asciiTheme="minorHAnsi" w:hAnsiTheme="minorHAnsi" w:cstheme="minorHAnsi"/>
          <w:i/>
          <w:iCs/>
          <w:sz w:val="22"/>
          <w:szCs w:val="22"/>
        </w:rPr>
        <w:t>le formateur ne doit pas être issu de l’établissement demandeur</w:t>
      </w:r>
      <w:r w:rsidR="000C770A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Pr="00C62D19">
        <w:rPr>
          <w:rFonts w:asciiTheme="minorHAnsi" w:hAnsiTheme="minorHAnsi" w:cstheme="minorHAnsi"/>
          <w:sz w:val="22"/>
          <w:szCs w:val="22"/>
        </w:rPr>
        <w:t>et le plan de formation proposée</w:t>
      </w:r>
      <w:r w:rsidR="00013B30">
        <w:rPr>
          <w:rFonts w:asciiTheme="minorHAnsi" w:hAnsiTheme="minorHAnsi" w:cstheme="minorHAnsi"/>
          <w:sz w:val="22"/>
          <w:szCs w:val="22"/>
        </w:rPr>
        <w:t>.</w:t>
      </w:r>
    </w:p>
    <w:p w14:paraId="01837256" w14:textId="090FF523" w:rsidR="00687178" w:rsidRDefault="00687178" w:rsidP="008473C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EEA7D6" w14:textId="7390E165" w:rsidR="006F4D01" w:rsidRDefault="006F4D01" w:rsidP="008473C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23C8AB" w14:textId="77777777" w:rsidR="003D3F3B" w:rsidRPr="00C62D19" w:rsidRDefault="003D3F3B" w:rsidP="008473C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123F5F" w:rsidRPr="00C62D19" w14:paraId="251ECAFF" w14:textId="77777777" w:rsidTr="006F4D01">
        <w:trPr>
          <w:trHeight w:val="227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75C25B0" w14:textId="77777777" w:rsidR="00123F5F" w:rsidRPr="00C62D19" w:rsidRDefault="001437A2" w:rsidP="003F1D19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SOUTIEN DEMANDÉ DE L’AUF</w:t>
            </w:r>
          </w:p>
        </w:tc>
      </w:tr>
      <w:tr w:rsidR="00CB365C" w:rsidRPr="00C62D19" w14:paraId="13AC2A92" w14:textId="16BA252F" w:rsidTr="006F4D01">
        <w:trPr>
          <w:trHeight w:val="397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6E1F" w14:textId="77777777" w:rsidR="00CB365C" w:rsidRDefault="00CB365C" w:rsidP="00BC288A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510" w:right="170" w:hanging="431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Titre de transport du formateur</w:t>
            </w:r>
          </w:p>
          <w:p w14:paraId="6FDA743C" w14:textId="39905091" w:rsidR="00CB365C" w:rsidRPr="00C62D19" w:rsidRDefault="00CB365C" w:rsidP="00BC288A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510" w:right="170" w:hanging="431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Honoraires</w:t>
            </w: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332213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du formateur</w:t>
            </w: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                                           </w:t>
            </w:r>
          </w:p>
          <w:p w14:paraId="1CAC463B" w14:textId="0086E99B" w:rsidR="00CB365C" w:rsidRPr="00B91D13" w:rsidRDefault="00CB365C" w:rsidP="00BC288A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329" w:right="170" w:hanging="244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  </w:t>
            </w:r>
            <w:r w:rsidRPr="00B91D13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Indemnité forfaitaire journalière du formateur</w:t>
            </w:r>
          </w:p>
          <w:p w14:paraId="7E312EF2" w14:textId="013E2713" w:rsidR="00CB365C" w:rsidRPr="00C62D19" w:rsidRDefault="00CB365C" w:rsidP="00BC288A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329" w:right="170" w:hanging="244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  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Assurance maladie accident et rapatriement du formateur</w:t>
            </w:r>
          </w:p>
        </w:tc>
      </w:tr>
    </w:tbl>
    <w:p w14:paraId="11D93A12" w14:textId="31DD5DE8" w:rsidR="00015961" w:rsidRDefault="00015961" w:rsidP="008473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7710A7" w:rsidRPr="00C62D19" w14:paraId="01226ABB" w14:textId="77777777" w:rsidTr="00CB481C">
        <w:trPr>
          <w:trHeight w:val="227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34ECD30" w14:textId="380DC38B" w:rsidR="007710A7" w:rsidRPr="00C62D19" w:rsidRDefault="007710A7" w:rsidP="00CB481C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PRISE EN CHARGE ASSUREE PAR l’</w:t>
            </w:r>
            <w:r w:rsidR="003A073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UNIVERSITE DEMANDEUSE</w:t>
            </w:r>
          </w:p>
        </w:tc>
      </w:tr>
      <w:tr w:rsidR="007710A7" w:rsidRPr="00C62D19" w14:paraId="1AEA96BE" w14:textId="77777777" w:rsidTr="00CB481C">
        <w:trPr>
          <w:trHeight w:val="397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1781" w14:textId="186536E9" w:rsidR="00E44F3E" w:rsidRPr="009D2ECB" w:rsidRDefault="00E44F3E" w:rsidP="00E44F3E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329" w:right="170" w:hanging="244"/>
              <w:contextualSpacing w:val="0"/>
            </w:pPr>
            <w:r w:rsidRPr="009D2ECB">
              <w:t>Salle de travail équipée et connectée à l’internet</w:t>
            </w:r>
          </w:p>
          <w:p w14:paraId="2DBE667E" w14:textId="331B08FC" w:rsidR="003A073D" w:rsidRDefault="003A073D" w:rsidP="007710A7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329" w:right="170" w:hanging="244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Repas durant la formation</w:t>
            </w:r>
          </w:p>
          <w:p w14:paraId="18B2BB0A" w14:textId="2955F362" w:rsidR="00E44F3E" w:rsidRPr="00E44F3E" w:rsidRDefault="00E44F3E" w:rsidP="00E44F3E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329" w:right="170" w:hanging="244"/>
              <w:contextualSpacing w:val="0"/>
              <w:rPr>
                <w:rStyle w:val="Accentuationforte"/>
                <w:b w:val="0"/>
                <w:bCs w:val="0"/>
              </w:rPr>
            </w:pPr>
            <w:r w:rsidRPr="009D2ECB">
              <w:t>Hébergement</w:t>
            </w:r>
            <w:r>
              <w:t xml:space="preserve"> du formateur 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(pause-café et déjeuners)</w:t>
            </w:r>
          </w:p>
          <w:p w14:paraId="2F34834A" w14:textId="0FB04D87" w:rsidR="003A073D" w:rsidRPr="00B91D13" w:rsidRDefault="00902109" w:rsidP="007710A7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329" w:right="170" w:hanging="244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933C43">
              <w:rPr>
                <w:rFonts w:asciiTheme="minorHAnsi" w:hAnsiTheme="minorHAnsi" w:cstheme="minorHAnsi"/>
              </w:rPr>
              <w:t>ccueil à l’aéroport</w:t>
            </w:r>
            <w:r w:rsidR="00E44F3E">
              <w:rPr>
                <w:rFonts w:asciiTheme="minorHAnsi" w:hAnsiTheme="minorHAnsi" w:cstheme="minorHAnsi"/>
              </w:rPr>
              <w:t xml:space="preserve"> </w:t>
            </w:r>
            <w:r w:rsidR="00E44F3E"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du formateur</w:t>
            </w:r>
          </w:p>
          <w:p w14:paraId="26AECC91" w14:textId="695235BE" w:rsidR="00EA7CD2" w:rsidRPr="00E44F3E" w:rsidRDefault="00902109" w:rsidP="00E44F3E">
            <w:pPr>
              <w:pStyle w:val="Paragraphedeliste"/>
              <w:numPr>
                <w:ilvl w:val="0"/>
                <w:numId w:val="2"/>
              </w:numPr>
              <w:spacing w:before="60" w:after="60" w:line="115" w:lineRule="atLeast"/>
              <w:ind w:left="329" w:right="170" w:hanging="244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Autres</w:t>
            </w:r>
          </w:p>
        </w:tc>
      </w:tr>
    </w:tbl>
    <w:p w14:paraId="3E5A2D91" w14:textId="77777777" w:rsidR="00015961" w:rsidRPr="00C62D19" w:rsidRDefault="00015961" w:rsidP="008473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2"/>
      </w:tblGrid>
      <w:tr w:rsidR="00AF7E33" w:rsidRPr="00C62D19" w14:paraId="30C6341F" w14:textId="77777777" w:rsidTr="00902109">
        <w:trPr>
          <w:trHeight w:val="227"/>
          <w:jc w:val="center"/>
        </w:trPr>
        <w:tc>
          <w:tcPr>
            <w:tcW w:w="10174" w:type="dxa"/>
            <w:shd w:val="clear" w:color="auto" w:fill="808080"/>
            <w:vAlign w:val="center"/>
          </w:tcPr>
          <w:p w14:paraId="2492DA1C" w14:textId="77777777" w:rsidR="00AF7E33" w:rsidRPr="00C62D19" w:rsidRDefault="001437A2" w:rsidP="00F50D4F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CO-FINANCEMENT POSSIBLE</w:t>
            </w:r>
          </w:p>
        </w:tc>
      </w:tr>
      <w:tr w:rsidR="00AF7E33" w:rsidRPr="00C62D19" w14:paraId="7431DAA9" w14:textId="77777777" w:rsidTr="00902109">
        <w:trPr>
          <w:trHeight w:val="397"/>
          <w:jc w:val="center"/>
        </w:trPr>
        <w:tc>
          <w:tcPr>
            <w:tcW w:w="10174" w:type="dxa"/>
            <w:shd w:val="clear" w:color="auto" w:fill="auto"/>
            <w:vAlign w:val="center"/>
          </w:tcPr>
          <w:p w14:paraId="3ECA5BD5" w14:textId="77777777" w:rsidR="00AF7E33" w:rsidRPr="00C62D19" w:rsidRDefault="00AF7E33" w:rsidP="00D204AF">
            <w:pPr>
              <w:snapToGrid w:val="0"/>
              <w:spacing w:before="60" w:after="60" w:line="276" w:lineRule="auto"/>
              <w:ind w:left="57"/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Nom du </w:t>
            </w: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partenaire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:</w:t>
            </w:r>
          </w:p>
        </w:tc>
      </w:tr>
      <w:tr w:rsidR="00AF7E33" w:rsidRPr="00C62D19" w14:paraId="54111770" w14:textId="77777777" w:rsidTr="00902109">
        <w:trPr>
          <w:trHeight w:val="397"/>
          <w:jc w:val="center"/>
        </w:trPr>
        <w:tc>
          <w:tcPr>
            <w:tcW w:w="10174" w:type="dxa"/>
            <w:shd w:val="clear" w:color="auto" w:fill="auto"/>
            <w:vAlign w:val="center"/>
          </w:tcPr>
          <w:p w14:paraId="379E6EE5" w14:textId="77777777" w:rsidR="00AF7E33" w:rsidRPr="00C62D19" w:rsidRDefault="00AF7E33" w:rsidP="00D204AF">
            <w:pPr>
              <w:snapToGrid w:val="0"/>
              <w:spacing w:before="60" w:after="60" w:line="276" w:lineRule="auto"/>
              <w:ind w:left="57"/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Nature de la contribution :</w:t>
            </w:r>
          </w:p>
        </w:tc>
      </w:tr>
      <w:tr w:rsidR="00AF7E33" w:rsidRPr="00C62D19" w14:paraId="266D7227" w14:textId="77777777" w:rsidTr="00902109">
        <w:trPr>
          <w:trHeight w:val="397"/>
          <w:jc w:val="center"/>
        </w:trPr>
        <w:tc>
          <w:tcPr>
            <w:tcW w:w="10174" w:type="dxa"/>
            <w:shd w:val="clear" w:color="auto" w:fill="auto"/>
            <w:vAlign w:val="center"/>
          </w:tcPr>
          <w:p w14:paraId="2EBD1222" w14:textId="77777777" w:rsidR="00AF7E33" w:rsidRPr="00C62D19" w:rsidRDefault="00AF7E33" w:rsidP="00D204AF">
            <w:pPr>
              <w:snapToGrid w:val="0"/>
              <w:spacing w:before="60" w:after="60" w:line="276" w:lineRule="auto"/>
              <w:ind w:left="57"/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Montant de la contribution :</w:t>
            </w:r>
          </w:p>
        </w:tc>
      </w:tr>
    </w:tbl>
    <w:p w14:paraId="4FC106CD" w14:textId="77777777" w:rsidR="00150083" w:rsidRPr="00C62D19" w:rsidRDefault="00150083" w:rsidP="008473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126782" w:rsidRPr="00C62D19" w14:paraId="03CE0991" w14:textId="77777777" w:rsidTr="006F4D01">
        <w:trPr>
          <w:trHeight w:val="227"/>
          <w:jc w:val="center"/>
        </w:trPr>
        <w:tc>
          <w:tcPr>
            <w:tcW w:w="9781" w:type="dxa"/>
            <w:shd w:val="clear" w:color="auto" w:fill="808080"/>
            <w:vAlign w:val="center"/>
          </w:tcPr>
          <w:p w14:paraId="00276EB0" w14:textId="77777777" w:rsidR="00126782" w:rsidRPr="00C62D19" w:rsidRDefault="00126782" w:rsidP="00DC21D5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59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ACCORD DE L’ETABLISSEMENT DEMANDEUR </w:t>
            </w:r>
          </w:p>
        </w:tc>
      </w:tr>
      <w:tr w:rsidR="00126782" w:rsidRPr="00C62D19" w14:paraId="6AA634BB" w14:textId="77777777" w:rsidTr="00BC079D">
        <w:trPr>
          <w:trHeight w:val="1435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1B8ED" w14:textId="714BB3C2" w:rsidR="00126782" w:rsidRPr="00574B43" w:rsidRDefault="00126782" w:rsidP="006F4D01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74B4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Avis motivé</w:t>
            </w:r>
            <w:r w:rsidR="00647337" w:rsidRPr="00574B4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du responsable de la structure d’accueil</w:t>
            </w:r>
            <w:r w:rsidR="00574B43" w:rsidRPr="00574B4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et </w:t>
            </w:r>
            <w:r w:rsidR="00574B43" w:rsidRPr="00574B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engagement à permettre la disponibilité des apprenants pendant la durée de la formation</w:t>
            </w:r>
            <w:r w:rsidR="00574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36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</w:t>
            </w:r>
            <w:r w:rsidR="0041312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le cas échéant,</w:t>
            </w:r>
            <w:r w:rsidRPr="00CB36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joindre attestation)</w:t>
            </w:r>
          </w:p>
          <w:p w14:paraId="4DE261DD" w14:textId="77777777" w:rsidR="00647BBA" w:rsidRDefault="00647BBA" w:rsidP="00647BB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8E07AFE" w14:textId="77777777" w:rsidR="00BC079D" w:rsidRDefault="00BC079D" w:rsidP="00647BB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2DE9700C" w14:textId="77777777" w:rsidR="00BC079D" w:rsidRDefault="00BC079D" w:rsidP="00647BB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6EAAB5EA" w14:textId="77777777" w:rsidR="006D351A" w:rsidRDefault="006D351A" w:rsidP="00647BB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6EDD9E92" w14:textId="77777777" w:rsidR="006D351A" w:rsidRDefault="006D351A" w:rsidP="00647BB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6FE41237" w14:textId="77777777" w:rsidR="00647337" w:rsidRPr="00DF7819" w:rsidRDefault="00647337" w:rsidP="006F4D01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7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  <w:p w14:paraId="44E51A8F" w14:textId="1C0F0298" w:rsidR="00BC079D" w:rsidRDefault="00647337" w:rsidP="006D351A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7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 et cachet</w:t>
            </w:r>
          </w:p>
          <w:p w14:paraId="4A48EC83" w14:textId="45C6FC53" w:rsidR="00BC079D" w:rsidRPr="00BC079D" w:rsidRDefault="00BC079D" w:rsidP="00BC079D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F4D01" w:rsidRPr="00C62D19" w14:paraId="22A0F7C2" w14:textId="77777777" w:rsidTr="00BC079D">
        <w:trPr>
          <w:trHeight w:val="1165"/>
          <w:jc w:val="center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66EB9F" w14:textId="00D14C22" w:rsidR="006F4D01" w:rsidRDefault="00647BBA" w:rsidP="00647BB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4D0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Accord du </w:t>
            </w:r>
            <w:r w:rsidR="00BB36C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responsable </w:t>
            </w:r>
            <w:r w:rsidR="006F4D0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 l’établissement</w:t>
            </w:r>
          </w:p>
          <w:p w14:paraId="6FA0DF6E" w14:textId="77777777" w:rsidR="00647BBA" w:rsidRDefault="00647BBA" w:rsidP="00BC079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0BCAF055" w14:textId="77777777" w:rsidR="00BC079D" w:rsidRDefault="00BC079D" w:rsidP="00BC079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6FF1FEDB" w14:textId="77777777" w:rsidR="006D351A" w:rsidRDefault="006D351A" w:rsidP="00BC079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545B5AAA" w14:textId="77777777" w:rsidR="00BC079D" w:rsidRDefault="00BC079D" w:rsidP="00BC079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5591A086" w14:textId="77777777" w:rsidR="006D351A" w:rsidRPr="00CB365C" w:rsidRDefault="006D351A" w:rsidP="00BC079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2C6B6CB7" w14:textId="77777777" w:rsidR="006F4D01" w:rsidRPr="00DF7819" w:rsidRDefault="006F4D01" w:rsidP="006F4D01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7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  <w:p w14:paraId="2DCC5C9C" w14:textId="2248FF3E" w:rsidR="00BC079D" w:rsidRDefault="006F4D01" w:rsidP="006D351A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7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 et cachet</w:t>
            </w:r>
          </w:p>
          <w:p w14:paraId="2243EB27" w14:textId="4A412D19" w:rsidR="00BC079D" w:rsidRPr="00647BBA" w:rsidRDefault="00BC079D" w:rsidP="00BC079D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161A877" w14:textId="0BCF93EF" w:rsidR="00EC6706" w:rsidRDefault="00EC6706" w:rsidP="008473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6C5CF" w14:textId="77777777" w:rsidR="00F4610A" w:rsidRPr="00C62D19" w:rsidRDefault="00F4610A" w:rsidP="008473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1AD83" w14:textId="385C3974" w:rsidR="00D043A1" w:rsidRDefault="00714AC6" w:rsidP="003D0E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62D19">
        <w:rPr>
          <w:rFonts w:asciiTheme="minorHAnsi" w:hAnsiTheme="minorHAnsi" w:cstheme="minorHAnsi"/>
          <w:b/>
          <w:bCs/>
          <w:sz w:val="28"/>
          <w:szCs w:val="28"/>
        </w:rPr>
        <w:t xml:space="preserve">VOLET </w:t>
      </w:r>
      <w:r w:rsidR="0059192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C62D19">
        <w:rPr>
          <w:rFonts w:asciiTheme="minorHAnsi" w:hAnsiTheme="minorHAnsi" w:cstheme="minorHAnsi"/>
          <w:b/>
          <w:bCs/>
          <w:sz w:val="28"/>
          <w:szCs w:val="28"/>
        </w:rPr>
        <w:t xml:space="preserve">I : </w:t>
      </w:r>
      <w:r>
        <w:rPr>
          <w:rFonts w:asciiTheme="minorHAnsi" w:hAnsiTheme="minorHAnsi" w:cstheme="minorHAnsi"/>
          <w:b/>
          <w:bCs/>
          <w:sz w:val="28"/>
          <w:szCs w:val="28"/>
        </w:rPr>
        <w:t>DEMANDE D’EXPERTISE</w:t>
      </w:r>
    </w:p>
    <w:p w14:paraId="5760ADC3" w14:textId="77777777" w:rsidR="003D0E71" w:rsidRPr="003D0E71" w:rsidRDefault="003D0E71" w:rsidP="003D0E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9"/>
      </w:tblGrid>
      <w:tr w:rsidR="00BC288A" w:rsidRPr="00C62D19" w14:paraId="1CDB10A4" w14:textId="77777777" w:rsidTr="00DC21D5">
        <w:trPr>
          <w:trHeight w:val="227"/>
          <w:jc w:val="center"/>
        </w:trPr>
        <w:tc>
          <w:tcPr>
            <w:tcW w:w="9670" w:type="dxa"/>
            <w:shd w:val="clear" w:color="auto" w:fill="808080"/>
            <w:vAlign w:val="center"/>
          </w:tcPr>
          <w:p w14:paraId="614B3271" w14:textId="57E2ACF5" w:rsidR="00BC288A" w:rsidRPr="00C62D19" w:rsidRDefault="003D0E71" w:rsidP="00DC21D5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ELEMENTS</w:t>
            </w:r>
            <w:r w:rsidR="00BC288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SUR LA STRUCTURE DEMANDANT L’EXPERTISE</w:t>
            </w:r>
          </w:p>
        </w:tc>
      </w:tr>
      <w:tr w:rsidR="00BC288A" w:rsidRPr="00C62D19" w14:paraId="68F7559C" w14:textId="77777777" w:rsidTr="00487665">
        <w:trPr>
          <w:trHeight w:val="510"/>
          <w:jc w:val="center"/>
        </w:trPr>
        <w:tc>
          <w:tcPr>
            <w:tcW w:w="9670" w:type="dxa"/>
            <w:shd w:val="clear" w:color="auto" w:fill="FFFFFF" w:themeFill="background1"/>
            <w:vAlign w:val="center"/>
          </w:tcPr>
          <w:p w14:paraId="5C16924C" w14:textId="786658EA" w:rsidR="00BC288A" w:rsidRPr="00487665" w:rsidRDefault="005906E8" w:rsidP="00487665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8766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Nombre de professeurs dans le département, section…</w:t>
            </w:r>
            <w:r w:rsidRPr="00487665">
              <w:rPr>
                <w:rStyle w:val="contextualspellingandgrammarerror"/>
                <w:rFonts w:asciiTheme="minorHAnsi" w:hAnsiTheme="minorHAnsi" w:cstheme="minorHAnsi"/>
                <w:sz w:val="22"/>
                <w:szCs w:val="22"/>
              </w:rPr>
              <w:t> :</w:t>
            </w:r>
          </w:p>
        </w:tc>
      </w:tr>
      <w:tr w:rsidR="00BC288A" w:rsidRPr="00C62D19" w14:paraId="39D2D9C1" w14:textId="77777777" w:rsidTr="00487665">
        <w:trPr>
          <w:trHeight w:val="510"/>
          <w:jc w:val="center"/>
        </w:trPr>
        <w:tc>
          <w:tcPr>
            <w:tcW w:w="9670" w:type="dxa"/>
            <w:shd w:val="clear" w:color="auto" w:fill="FFFFFF" w:themeFill="background1"/>
            <w:vAlign w:val="center"/>
          </w:tcPr>
          <w:p w14:paraId="23DB943E" w14:textId="059432CD" w:rsidR="00BC288A" w:rsidRPr="00487665" w:rsidRDefault="00487665" w:rsidP="00487665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8766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Nombre d</w:t>
            </w:r>
            <w:r w:rsidR="00BB36C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’</w:t>
            </w:r>
            <w:r w:rsidRPr="0048766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étudiants dans le département, section... :</w:t>
            </w:r>
            <w:r w:rsidRPr="0048766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288A" w:rsidRPr="00C62D19" w14:paraId="166CDB12" w14:textId="77777777" w:rsidTr="00487665">
        <w:trPr>
          <w:trHeight w:val="510"/>
          <w:jc w:val="center"/>
        </w:trPr>
        <w:tc>
          <w:tcPr>
            <w:tcW w:w="9670" w:type="dxa"/>
            <w:shd w:val="clear" w:color="auto" w:fill="FFFFFF" w:themeFill="background1"/>
            <w:vAlign w:val="center"/>
          </w:tcPr>
          <w:p w14:paraId="02BFE2CF" w14:textId="5B22686F" w:rsidR="00BC288A" w:rsidRPr="00487665" w:rsidRDefault="00487665" w:rsidP="00487665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8766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Date de création du département, section... :</w:t>
            </w:r>
          </w:p>
        </w:tc>
      </w:tr>
      <w:tr w:rsidR="003D0E71" w:rsidRPr="00C62D19" w14:paraId="4BCBF2E1" w14:textId="77777777" w:rsidTr="00487665">
        <w:trPr>
          <w:trHeight w:val="510"/>
          <w:jc w:val="center"/>
        </w:trPr>
        <w:tc>
          <w:tcPr>
            <w:tcW w:w="9670" w:type="dxa"/>
            <w:shd w:val="clear" w:color="auto" w:fill="FFFFFF" w:themeFill="background1"/>
            <w:vAlign w:val="center"/>
          </w:tcPr>
          <w:p w14:paraId="06B43E70" w14:textId="5024F6C6" w:rsidR="003D0E71" w:rsidRPr="00487665" w:rsidRDefault="00487665" w:rsidP="00487665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8766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Types d</w:t>
            </w:r>
            <w:r w:rsidR="00427C8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’</w:t>
            </w:r>
            <w:r w:rsidRPr="0048766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activités du département, section...</w:t>
            </w:r>
            <w:r w:rsidRPr="00487665">
              <w:rPr>
                <w:rStyle w:val="contextualspellingandgrammarerror"/>
                <w:rFonts w:asciiTheme="minorHAnsi" w:hAnsiTheme="minorHAnsi" w:cstheme="minorHAnsi"/>
                <w:sz w:val="22"/>
                <w:szCs w:val="22"/>
              </w:rPr>
              <w:t> :</w:t>
            </w:r>
          </w:p>
        </w:tc>
      </w:tr>
    </w:tbl>
    <w:p w14:paraId="13EC8327" w14:textId="77777777" w:rsidR="003D0E71" w:rsidRDefault="003D0E71" w:rsidP="00BC7C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fr-CA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9"/>
      </w:tblGrid>
      <w:tr w:rsidR="003D0E71" w:rsidRPr="00C62D19" w14:paraId="180A95A0" w14:textId="77777777" w:rsidTr="003D0E71">
        <w:trPr>
          <w:trHeight w:val="227"/>
          <w:jc w:val="center"/>
        </w:trPr>
        <w:tc>
          <w:tcPr>
            <w:tcW w:w="9809" w:type="dxa"/>
            <w:shd w:val="clear" w:color="auto" w:fill="808080"/>
            <w:vAlign w:val="center"/>
          </w:tcPr>
          <w:p w14:paraId="55938964" w14:textId="1C50AB58" w:rsidR="003D0E71" w:rsidRPr="00C62D19" w:rsidRDefault="003D0E71" w:rsidP="00DC21D5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0E7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TYPE 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’EXPERTISE DEMANDEE</w:t>
            </w:r>
          </w:p>
        </w:tc>
      </w:tr>
      <w:tr w:rsidR="003D0E71" w:rsidRPr="00C62D19" w14:paraId="0BFDAC70" w14:textId="77777777" w:rsidTr="003D0E71">
        <w:trPr>
          <w:trHeight w:val="227"/>
          <w:jc w:val="center"/>
        </w:trPr>
        <w:tc>
          <w:tcPr>
            <w:tcW w:w="9809" w:type="dxa"/>
            <w:shd w:val="clear" w:color="auto" w:fill="FFFFFF" w:themeFill="background1"/>
            <w:vAlign w:val="center"/>
          </w:tcPr>
          <w:p w14:paraId="07DA8480" w14:textId="2939D168" w:rsidR="003D0E71" w:rsidRPr="00CB365C" w:rsidRDefault="003D0E71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CB365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Expertise générale ou spécifique des activités du département, section de français...</w:t>
            </w:r>
            <w:r w:rsidRPr="00CB365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*</w:t>
            </w:r>
            <w:r w:rsidR="00F221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79B35418" w14:textId="321F0CD5" w:rsidR="003D0E71" w:rsidRPr="00CB365C" w:rsidRDefault="003D0E71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C1F7E" w14:textId="02D61905" w:rsidR="00CB365C" w:rsidRDefault="00CB365C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A8E22" w14:textId="607BACD5" w:rsidR="00574B43" w:rsidRDefault="00574B43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2493D" w14:textId="77777777" w:rsidR="00574B43" w:rsidRPr="00CB365C" w:rsidRDefault="00574B43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5766F" w14:textId="73A1C683" w:rsidR="00CB365C" w:rsidRDefault="00CB365C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97665" w14:textId="77777777" w:rsidR="00574B43" w:rsidRPr="00CB365C" w:rsidRDefault="00574B43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65C25" w14:textId="77777777" w:rsidR="00CB365C" w:rsidRDefault="00CB365C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7184BA" w14:textId="03E0652F" w:rsidR="00574B43" w:rsidRPr="00CB365C" w:rsidRDefault="00574B43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0E71" w:rsidRPr="003D0E71" w14:paraId="555B5EDB" w14:textId="77777777" w:rsidTr="003D0E71">
        <w:trPr>
          <w:trHeight w:val="227"/>
          <w:jc w:val="center"/>
        </w:trPr>
        <w:tc>
          <w:tcPr>
            <w:tcW w:w="9809" w:type="dxa"/>
            <w:shd w:val="clear" w:color="auto" w:fill="FFFFFF" w:themeFill="background1"/>
            <w:vAlign w:val="center"/>
          </w:tcPr>
          <w:p w14:paraId="29EDD81C" w14:textId="357899EB" w:rsidR="003D0E71" w:rsidRPr="00574B43" w:rsidRDefault="003D0E71" w:rsidP="00574B43">
            <w:pPr>
              <w:pStyle w:val="paragraph"/>
              <w:spacing w:before="0" w:beforeAutospacing="0" w:after="0" w:afterAutospacing="0"/>
              <w:ind w:left="5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B365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Raisons de la </w:t>
            </w:r>
            <w:r w:rsidRPr="0012678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demande</w:t>
            </w:r>
            <w:r w:rsidR="0080492C" w:rsidRPr="0012678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0492C" w:rsidRPr="00126782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>motivations, objectifs)</w:t>
            </w:r>
            <w:r w:rsidR="00844BD4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CB365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E5B2051" w14:textId="77777777" w:rsidR="00CB365C" w:rsidRPr="00CB365C" w:rsidRDefault="00CB365C" w:rsidP="00574B43">
            <w:pPr>
              <w:ind w:left="57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79C05D3" w14:textId="3D4FBC43" w:rsidR="003D0E71" w:rsidRDefault="003D0E71" w:rsidP="00574B43">
            <w:pPr>
              <w:ind w:left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6F61954" w14:textId="77777777" w:rsidR="00574B43" w:rsidRPr="00CB365C" w:rsidRDefault="00574B43" w:rsidP="00574B43">
            <w:pPr>
              <w:ind w:left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28B5A87" w14:textId="1D302DA1" w:rsidR="00CB365C" w:rsidRDefault="00CB365C" w:rsidP="00574B43">
            <w:pPr>
              <w:ind w:left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534DA2" w14:textId="0879E98F" w:rsidR="00574B43" w:rsidRDefault="00574B43" w:rsidP="00574B43">
            <w:pPr>
              <w:ind w:left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801B56B" w14:textId="77777777" w:rsidR="00574B43" w:rsidRPr="00CB365C" w:rsidRDefault="00574B43" w:rsidP="00574B43">
            <w:pPr>
              <w:ind w:left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B64CEB9" w14:textId="07982335" w:rsidR="00CB365C" w:rsidRPr="00CB365C" w:rsidRDefault="00CB365C" w:rsidP="00574B43">
            <w:pPr>
              <w:ind w:left="57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D0E71" w:rsidRPr="003D0E71" w14:paraId="4EC4851A" w14:textId="77777777" w:rsidTr="003D0E71">
        <w:trPr>
          <w:trHeight w:val="227"/>
          <w:jc w:val="center"/>
        </w:trPr>
        <w:tc>
          <w:tcPr>
            <w:tcW w:w="9809" w:type="dxa"/>
            <w:shd w:val="clear" w:color="auto" w:fill="FFFFFF" w:themeFill="background1"/>
            <w:vAlign w:val="center"/>
          </w:tcPr>
          <w:p w14:paraId="2A7B6237" w14:textId="13AF3333" w:rsidR="003D0E71" w:rsidRPr="00CB365C" w:rsidRDefault="003D0E71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CB365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fr-CA" w:eastAsia="en-US"/>
              </w:rPr>
              <w:t>Résultats attendus de l'expertise :</w:t>
            </w:r>
            <w:r w:rsidRPr="00CB365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34BEA2B" w14:textId="671CE8AC" w:rsidR="00CB365C" w:rsidRPr="00CB365C" w:rsidRDefault="00CB365C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5B170399" w14:textId="1CF1DAC1" w:rsidR="00CB365C" w:rsidRPr="00CB365C" w:rsidRDefault="00CB365C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0561CD3F" w14:textId="13D38EB6" w:rsidR="00CB365C" w:rsidRDefault="00CB365C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3616A121" w14:textId="77777777" w:rsidR="00574B43" w:rsidRPr="00CB365C" w:rsidRDefault="00574B43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45C5035E" w14:textId="77777777" w:rsidR="00CB365C" w:rsidRPr="00CB365C" w:rsidRDefault="00CB365C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284319E7" w14:textId="77777777" w:rsidR="003D0E71" w:rsidRDefault="003D0E71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F72F6FB" w14:textId="77777777" w:rsidR="00574B43" w:rsidRDefault="00574B43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F385293" w14:textId="31456CFD" w:rsidR="00574B43" w:rsidRPr="00CB365C" w:rsidRDefault="00574B43" w:rsidP="00574B43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4C29D2" w14:textId="78B17B1B" w:rsidR="003D0E71" w:rsidRDefault="003D0E71" w:rsidP="003D0E71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427C87">
        <w:rPr>
          <w:rFonts w:asciiTheme="minorHAnsi" w:hAnsiTheme="minorHAnsi" w:cstheme="minorHAnsi"/>
          <w:sz w:val="22"/>
          <w:szCs w:val="22"/>
        </w:rPr>
        <w:t>J</w:t>
      </w:r>
      <w:r w:rsidRPr="003D0E71">
        <w:rPr>
          <w:rFonts w:asciiTheme="minorHAnsi" w:hAnsiTheme="minorHAnsi" w:cstheme="minorHAnsi"/>
          <w:sz w:val="22"/>
          <w:szCs w:val="22"/>
        </w:rPr>
        <w:t>oindre la d</w:t>
      </w:r>
      <w:r w:rsidRPr="003D0E71">
        <w:rPr>
          <w:rStyle w:val="normaltextrun"/>
          <w:rFonts w:asciiTheme="minorHAnsi" w:hAnsiTheme="minorHAnsi" w:cstheme="minorHAnsi"/>
          <w:sz w:val="22"/>
          <w:szCs w:val="22"/>
        </w:rPr>
        <w:t>escription détaillée des activités concernées par l'expertise demandée</w:t>
      </w:r>
    </w:p>
    <w:p w14:paraId="2E9E8EA8" w14:textId="695A5145" w:rsidR="00574B43" w:rsidRDefault="00574B43" w:rsidP="005919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ECB6EE" w14:textId="77777777" w:rsidR="00B14B7E" w:rsidRDefault="00B14B7E" w:rsidP="005919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7CE735F" w14:textId="77777777" w:rsidR="004D4363" w:rsidRDefault="004D4363" w:rsidP="005919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442E900" w14:textId="77777777" w:rsidR="006D351A" w:rsidRDefault="006D351A" w:rsidP="005919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BBB99DE" w14:textId="77777777" w:rsidR="006D351A" w:rsidRDefault="006D351A" w:rsidP="005919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50DE358" w14:textId="77777777" w:rsidR="006D351A" w:rsidRPr="003D0E71" w:rsidRDefault="006D351A" w:rsidP="005919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4941"/>
      </w:tblGrid>
      <w:tr w:rsidR="00CD6B1F" w:rsidRPr="00C62D19" w14:paraId="5E2E9DC4" w14:textId="77777777" w:rsidTr="00574B43">
        <w:trPr>
          <w:trHeight w:val="227"/>
          <w:jc w:val="center"/>
        </w:trPr>
        <w:tc>
          <w:tcPr>
            <w:tcW w:w="9776" w:type="dxa"/>
            <w:gridSpan w:val="2"/>
            <w:tcBorders>
              <w:top w:val="nil"/>
            </w:tcBorders>
            <w:shd w:val="clear" w:color="auto" w:fill="808080"/>
            <w:vAlign w:val="center"/>
          </w:tcPr>
          <w:p w14:paraId="79557320" w14:textId="7B501294" w:rsidR="00CD6B1F" w:rsidRPr="00C62D19" w:rsidRDefault="00CD6B1F" w:rsidP="00DC21D5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EXPERT</w:t>
            </w:r>
          </w:p>
        </w:tc>
      </w:tr>
      <w:tr w:rsidR="00CD6B1F" w:rsidRPr="00C62D19" w14:paraId="3F239D3C" w14:textId="77777777" w:rsidTr="00574B43">
        <w:trPr>
          <w:trHeight w:val="454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3D674DE2" w14:textId="216DA10A" w:rsidR="00FB6724" w:rsidRPr="00C62D19" w:rsidRDefault="00CD6B1F" w:rsidP="000A3622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 xml:space="preserve">Si </w:t>
            </w:r>
            <w:r w:rsidR="00BB36C4">
              <w:rPr>
                <w:rFonts w:asciiTheme="minorHAnsi" w:hAnsiTheme="minorHAnsi" w:cstheme="minorHAnsi"/>
                <w:sz w:val="22"/>
                <w:szCs w:val="22"/>
              </w:rPr>
              <w:t>l’expert</w:t>
            </w: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 xml:space="preserve"> est identifié***, compléter les informations suivantes :</w:t>
            </w:r>
          </w:p>
        </w:tc>
      </w:tr>
      <w:tr w:rsidR="00CD6B1F" w:rsidRPr="00C62D19" w14:paraId="335892FB" w14:textId="77777777" w:rsidTr="00574B43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5453E13C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Nom et Prénom :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30F49DDA" w14:textId="77777777" w:rsidR="00CD6B1F" w:rsidRPr="00C62D19" w:rsidRDefault="00CD6B1F" w:rsidP="00DC21D5">
            <w:pPr>
              <w:snapToGrid w:val="0"/>
              <w:spacing w:before="60" w:after="100" w:afterAutospacing="1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</w:p>
        </w:tc>
      </w:tr>
      <w:tr w:rsidR="00CD6B1F" w:rsidRPr="00C62D19" w14:paraId="5CF6B728" w14:textId="77777777" w:rsidTr="00574B43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680B7867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Nationalité :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1B1703BA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Date de naissance :</w:t>
            </w:r>
          </w:p>
        </w:tc>
      </w:tr>
      <w:tr w:rsidR="00CD6B1F" w:rsidRPr="00C62D19" w14:paraId="54E6C151" w14:textId="77777777" w:rsidTr="00574B43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7FDD6965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Téléphone :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6C214F29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Adresse électronique :</w:t>
            </w:r>
          </w:p>
        </w:tc>
      </w:tr>
      <w:tr w:rsidR="00CD6B1F" w:rsidRPr="00C62D19" w14:paraId="23C52857" w14:textId="77777777" w:rsidTr="00574B43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33933025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Établissement de rattachement :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30AACE9D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Plus haut diplôme :</w:t>
            </w:r>
          </w:p>
        </w:tc>
      </w:tr>
      <w:tr w:rsidR="00CD6B1F" w:rsidRPr="00C62D19" w14:paraId="56B186A3" w14:textId="77777777" w:rsidTr="00574B43">
        <w:trPr>
          <w:trHeight w:val="454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5DA95A22" w14:textId="72E8D973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Faculté </w:t>
            </w:r>
            <w:r w:rsidR="00BB36C4">
              <w:rPr>
                <w:rFonts w:asciiTheme="minorHAnsi" w:hAnsiTheme="minorHAnsi" w:cstheme="minorHAnsi"/>
                <w:sz w:val="22"/>
                <w:szCs w:val="22"/>
              </w:rPr>
              <w:t xml:space="preserve">(le cas échéant) </w:t>
            </w: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44F3C3F6" w14:textId="4C62C31A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Département </w:t>
            </w:r>
            <w:r w:rsidR="00BB36C4">
              <w:rPr>
                <w:rFonts w:asciiTheme="minorHAnsi" w:hAnsiTheme="minorHAnsi" w:cstheme="minorHAnsi"/>
                <w:sz w:val="22"/>
                <w:szCs w:val="22"/>
              </w:rPr>
              <w:t xml:space="preserve">(le cas échéant) </w:t>
            </w: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D6B1F" w:rsidRPr="00C62D19" w14:paraId="1DFD8E88" w14:textId="77777777" w:rsidTr="00574B43">
        <w:trPr>
          <w:trHeight w:val="454"/>
          <w:jc w:val="center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05FC" w14:textId="425A7E9D" w:rsidR="00CD6B1F" w:rsidRPr="00C62D19" w:rsidRDefault="00CD6B1F" w:rsidP="00DC21D5">
            <w:pPr>
              <w:pStyle w:val="Paragraphedeliste"/>
              <w:numPr>
                <w:ilvl w:val="0"/>
                <w:numId w:val="2"/>
              </w:numPr>
              <w:spacing w:after="120" w:line="115" w:lineRule="atLeast"/>
              <w:ind w:left="510" w:right="170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Si non, l’établissement demandeur de la formation donne son accord quant à lancer un appel d’offre pour recrute</w:t>
            </w: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r</w:t>
            </w:r>
            <w:r w:rsidR="00C55DAC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le formateur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</w:tr>
    </w:tbl>
    <w:p w14:paraId="2351C628" w14:textId="77777777" w:rsidR="00CD6B1F" w:rsidRPr="00C62D19" w:rsidRDefault="00CD6B1F" w:rsidP="00CD6B1F">
      <w:pPr>
        <w:rPr>
          <w:rFonts w:asciiTheme="minorHAnsi" w:hAnsiTheme="minorHAnsi" w:cstheme="minorHAnsi"/>
          <w:sz w:val="22"/>
          <w:szCs w:val="22"/>
        </w:rPr>
      </w:pPr>
    </w:p>
    <w:p w14:paraId="132BC2B4" w14:textId="05C7C9D0" w:rsidR="00CD6B1F" w:rsidRPr="00C62D19" w:rsidRDefault="00CD6B1F" w:rsidP="00CD6B1F">
      <w:pPr>
        <w:rPr>
          <w:rFonts w:asciiTheme="minorHAnsi" w:hAnsiTheme="minorHAnsi" w:cstheme="minorHAnsi"/>
          <w:sz w:val="22"/>
          <w:szCs w:val="22"/>
        </w:rPr>
      </w:pPr>
      <w:r w:rsidRPr="00C62D19">
        <w:rPr>
          <w:rFonts w:asciiTheme="minorHAnsi" w:hAnsiTheme="minorHAnsi" w:cstheme="minorHAnsi"/>
          <w:sz w:val="22"/>
          <w:szCs w:val="22"/>
        </w:rPr>
        <w:t>***</w:t>
      </w:r>
      <w:r w:rsidR="004D4363">
        <w:rPr>
          <w:rFonts w:asciiTheme="minorHAnsi" w:hAnsiTheme="minorHAnsi" w:cstheme="minorHAnsi"/>
          <w:sz w:val="22"/>
          <w:szCs w:val="22"/>
        </w:rPr>
        <w:t>J</w:t>
      </w:r>
      <w:r w:rsidRPr="00C62D19">
        <w:rPr>
          <w:rFonts w:asciiTheme="minorHAnsi" w:hAnsiTheme="minorHAnsi" w:cstheme="minorHAnsi"/>
          <w:sz w:val="22"/>
          <w:szCs w:val="22"/>
        </w:rPr>
        <w:t>oindre son Curriculum Vitae</w:t>
      </w:r>
      <w:r w:rsidR="000A3622">
        <w:rPr>
          <w:rFonts w:asciiTheme="minorHAnsi" w:hAnsiTheme="minorHAnsi" w:cstheme="minorHAnsi"/>
          <w:sz w:val="22"/>
          <w:szCs w:val="22"/>
        </w:rPr>
        <w:t xml:space="preserve"> </w:t>
      </w:r>
      <w:r w:rsidR="000A3622" w:rsidRPr="000C770A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BB36C4">
        <w:rPr>
          <w:rFonts w:asciiTheme="minorHAnsi" w:hAnsiTheme="minorHAnsi" w:cstheme="minorHAnsi"/>
          <w:i/>
          <w:iCs/>
          <w:sz w:val="22"/>
          <w:szCs w:val="22"/>
        </w:rPr>
        <w:t>l’expert</w:t>
      </w:r>
      <w:r w:rsidR="000A3622" w:rsidRPr="000C770A">
        <w:rPr>
          <w:rFonts w:asciiTheme="minorHAnsi" w:hAnsiTheme="minorHAnsi" w:cstheme="minorHAnsi"/>
          <w:i/>
          <w:iCs/>
          <w:sz w:val="22"/>
          <w:szCs w:val="22"/>
        </w:rPr>
        <w:t xml:space="preserve"> ne doit pas être issu de l’établissement demandeur)</w:t>
      </w:r>
    </w:p>
    <w:p w14:paraId="10D92286" w14:textId="77777777" w:rsidR="00CD6B1F" w:rsidRPr="00C62D19" w:rsidRDefault="00CD6B1F" w:rsidP="00CD6B1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0"/>
      </w:tblGrid>
      <w:tr w:rsidR="00CD6B1F" w:rsidRPr="00C62D19" w14:paraId="3BB3F985" w14:textId="77777777" w:rsidTr="00DC21D5">
        <w:trPr>
          <w:trHeight w:val="227"/>
          <w:jc w:val="center"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50E2BD1" w14:textId="77777777" w:rsidR="00CD6B1F" w:rsidRPr="00C62D19" w:rsidRDefault="00CD6B1F" w:rsidP="00DC21D5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SOUTIEN DEMANDÉ DE L’AUF</w:t>
            </w:r>
          </w:p>
        </w:tc>
      </w:tr>
      <w:tr w:rsidR="00CD6B1F" w:rsidRPr="00C62D19" w14:paraId="444501BE" w14:textId="77777777" w:rsidTr="00574B43">
        <w:trPr>
          <w:trHeight w:val="510"/>
          <w:jc w:val="center"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4241" w14:textId="5C95E77C" w:rsidR="00CD6B1F" w:rsidRDefault="00CD6B1F" w:rsidP="00E77DE3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510" w:right="173" w:hanging="431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Titre de transport </w:t>
            </w:r>
            <w:r w:rsidR="00BB36C4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de l’expert</w:t>
            </w:r>
          </w:p>
          <w:p w14:paraId="5A927068" w14:textId="56FD01B2" w:rsidR="00CD6B1F" w:rsidRPr="00C62D19" w:rsidRDefault="00CD6B1F" w:rsidP="00E77DE3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510" w:right="173" w:hanging="431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Honoraires</w:t>
            </w: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BB36C4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de l’expert</w:t>
            </w:r>
          </w:p>
          <w:p w14:paraId="3EEF39D9" w14:textId="4336E933" w:rsidR="00CD6B1F" w:rsidRPr="00B91D13" w:rsidRDefault="00CD6B1F" w:rsidP="00E77DE3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329" w:right="173" w:hanging="244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  </w:t>
            </w:r>
            <w:r w:rsidRPr="00B91D13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Indemnité forfaitaire journalière </w:t>
            </w:r>
            <w:r w:rsidR="00BB36C4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de l’expert</w:t>
            </w:r>
          </w:p>
          <w:p w14:paraId="7A8B122B" w14:textId="2C9D13B5" w:rsidR="00E77DE3" w:rsidRPr="00E77DE3" w:rsidRDefault="00CD6B1F" w:rsidP="00E77DE3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329" w:right="173" w:hanging="244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   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Assurance maladie accident et rapatriement </w:t>
            </w:r>
            <w:r w:rsidR="00BB36C4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de l’expert</w:t>
            </w:r>
          </w:p>
        </w:tc>
      </w:tr>
    </w:tbl>
    <w:p w14:paraId="2660B542" w14:textId="77777777" w:rsidR="00CD6B1F" w:rsidRPr="00C62D19" w:rsidRDefault="00CD6B1F" w:rsidP="00CD6B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0"/>
      </w:tblGrid>
      <w:tr w:rsidR="00CD6B1F" w:rsidRPr="00C62D19" w14:paraId="64459285" w14:textId="77777777" w:rsidTr="00DC21D5">
        <w:trPr>
          <w:trHeight w:val="227"/>
          <w:jc w:val="center"/>
        </w:trPr>
        <w:tc>
          <w:tcPr>
            <w:tcW w:w="967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71679A5" w14:textId="77777777" w:rsidR="00CD6B1F" w:rsidRPr="00C62D19" w:rsidRDefault="00CD6B1F" w:rsidP="00DC21D5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CONTRIBUTION OFFERTE PAR L’ÉTABLISSEMENT D’ACCUEIL</w:t>
            </w:r>
          </w:p>
        </w:tc>
      </w:tr>
      <w:tr w:rsidR="00420384" w:rsidRPr="00C62D19" w14:paraId="5B625FB1" w14:textId="77777777" w:rsidTr="00E75961">
        <w:trPr>
          <w:trHeight w:val="1633"/>
          <w:jc w:val="center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012" w14:textId="77777777" w:rsidR="00420384" w:rsidRPr="00C62D19" w:rsidRDefault="00420384" w:rsidP="00E75961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504" w:right="173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Salle </w:t>
            </w: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de travail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 </w:t>
            </w: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équipée et connectée l’internet</w:t>
            </w:r>
          </w:p>
          <w:p w14:paraId="6A0C440E" w14:textId="77777777" w:rsidR="00420384" w:rsidRPr="00C62D19" w:rsidRDefault="00420384" w:rsidP="00E75961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504" w:right="173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Repas durant la formation (pause-café et déjeuners)</w:t>
            </w:r>
          </w:p>
          <w:p w14:paraId="739BAE0A" w14:textId="2109D9DA" w:rsidR="00420384" w:rsidRDefault="00420384" w:rsidP="00E75961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504" w:right="173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 xml:space="preserve">Accueil à l’aéroport </w:t>
            </w:r>
            <w:r w:rsidR="00BB36C4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de l’expert</w:t>
            </w:r>
          </w:p>
          <w:p w14:paraId="3DEAF2E4" w14:textId="11F74488" w:rsidR="00420384" w:rsidRPr="00E77DE3" w:rsidRDefault="00420384" w:rsidP="00E75961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504" w:right="173"/>
              <w:contextualSpacing w:val="0"/>
              <w:rPr>
                <w:rFonts w:asciiTheme="minorHAnsi" w:hAnsiTheme="minorHAnsi" w:cstheme="minorHAnsi"/>
              </w:rPr>
            </w:pPr>
            <w:r>
              <w:t xml:space="preserve">Hébergement </w:t>
            </w:r>
            <w:r w:rsidR="00BB36C4"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de l’expert</w:t>
            </w:r>
          </w:p>
          <w:p w14:paraId="5C12E184" w14:textId="7974F170" w:rsidR="00E77DE3" w:rsidRPr="000918AE" w:rsidRDefault="00E77DE3" w:rsidP="00E75961">
            <w:pPr>
              <w:pStyle w:val="Paragraphedeliste"/>
              <w:numPr>
                <w:ilvl w:val="0"/>
                <w:numId w:val="2"/>
              </w:numPr>
              <w:spacing w:before="60" w:after="120" w:line="240" w:lineRule="auto"/>
              <w:ind w:left="504" w:right="173"/>
              <w:contextualSpacing w:val="0"/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Accentuationforte"/>
                <w:rFonts w:asciiTheme="minorHAnsi" w:hAnsiTheme="minorHAnsi" w:cstheme="minorHAnsi"/>
                <w:b w:val="0"/>
                <w:bCs w:val="0"/>
              </w:rPr>
              <w:t>Autres</w:t>
            </w:r>
          </w:p>
        </w:tc>
      </w:tr>
    </w:tbl>
    <w:p w14:paraId="14D16FAB" w14:textId="77777777" w:rsidR="00CD6B1F" w:rsidRPr="00C62D19" w:rsidRDefault="00CD6B1F" w:rsidP="00CD6B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2"/>
      </w:tblGrid>
      <w:tr w:rsidR="00CD6B1F" w:rsidRPr="00C62D19" w14:paraId="73E7092B" w14:textId="77777777" w:rsidTr="00CD6B1F">
        <w:trPr>
          <w:trHeight w:val="227"/>
          <w:jc w:val="center"/>
        </w:trPr>
        <w:tc>
          <w:tcPr>
            <w:tcW w:w="9672" w:type="dxa"/>
            <w:shd w:val="clear" w:color="auto" w:fill="808080"/>
            <w:vAlign w:val="center"/>
          </w:tcPr>
          <w:p w14:paraId="41B5BB81" w14:textId="77777777" w:rsidR="00CD6B1F" w:rsidRPr="00C62D19" w:rsidRDefault="00CD6B1F" w:rsidP="00DC21D5">
            <w:pPr>
              <w:pStyle w:val="Retraitcorpsdetexte"/>
              <w:tabs>
                <w:tab w:val="clear" w:pos="3880"/>
                <w:tab w:val="clear" w:pos="7400"/>
                <w:tab w:val="clear" w:pos="9320"/>
                <w:tab w:val="clear" w:pos="11500"/>
                <w:tab w:val="clear" w:pos="13520"/>
                <w:tab w:val="clear" w:pos="17320"/>
              </w:tabs>
              <w:snapToGrid w:val="0"/>
              <w:spacing w:before="60" w:after="60"/>
              <w:ind w:left="57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CO-FINANCEMENT POSSIBLE</w:t>
            </w:r>
          </w:p>
        </w:tc>
      </w:tr>
      <w:tr w:rsidR="00CD6B1F" w:rsidRPr="00C62D19" w14:paraId="1D276D2A" w14:textId="77777777" w:rsidTr="00574B43">
        <w:trPr>
          <w:trHeight w:val="510"/>
          <w:jc w:val="center"/>
        </w:trPr>
        <w:tc>
          <w:tcPr>
            <w:tcW w:w="9672" w:type="dxa"/>
            <w:shd w:val="clear" w:color="auto" w:fill="auto"/>
            <w:vAlign w:val="center"/>
          </w:tcPr>
          <w:p w14:paraId="0157B780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Nom du </w:t>
            </w:r>
            <w:r w:rsidRPr="00C62D19">
              <w:rPr>
                <w:rFonts w:asciiTheme="minorHAnsi" w:hAnsiTheme="minorHAnsi" w:cstheme="minorHAnsi"/>
                <w:sz w:val="22"/>
                <w:szCs w:val="22"/>
              </w:rPr>
              <w:t>partenaire</w:t>
            </w: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:</w:t>
            </w:r>
          </w:p>
        </w:tc>
      </w:tr>
      <w:tr w:rsidR="00CD6B1F" w:rsidRPr="00C62D19" w14:paraId="1550830D" w14:textId="77777777" w:rsidTr="00574B43">
        <w:trPr>
          <w:trHeight w:val="510"/>
          <w:jc w:val="center"/>
        </w:trPr>
        <w:tc>
          <w:tcPr>
            <w:tcW w:w="9672" w:type="dxa"/>
            <w:shd w:val="clear" w:color="auto" w:fill="auto"/>
            <w:vAlign w:val="center"/>
          </w:tcPr>
          <w:p w14:paraId="0C939890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Nature de la contribution :</w:t>
            </w:r>
          </w:p>
        </w:tc>
      </w:tr>
      <w:tr w:rsidR="00CD6B1F" w:rsidRPr="00C62D19" w14:paraId="070E02B9" w14:textId="77777777" w:rsidTr="00574B43">
        <w:trPr>
          <w:trHeight w:val="510"/>
          <w:jc w:val="center"/>
        </w:trPr>
        <w:tc>
          <w:tcPr>
            <w:tcW w:w="9672" w:type="dxa"/>
            <w:shd w:val="clear" w:color="auto" w:fill="auto"/>
            <w:vAlign w:val="center"/>
          </w:tcPr>
          <w:p w14:paraId="4CC0446E" w14:textId="77777777" w:rsidR="00CD6B1F" w:rsidRPr="00C62D19" w:rsidRDefault="00CD6B1F" w:rsidP="00DC21D5">
            <w:pPr>
              <w:snapToGrid w:val="0"/>
              <w:spacing w:before="60" w:after="60" w:line="276" w:lineRule="auto"/>
              <w:ind w:left="57"/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62D19">
              <w:rPr>
                <w:rStyle w:val="Accentuation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Montant de la contribution :</w:t>
            </w:r>
          </w:p>
        </w:tc>
      </w:tr>
    </w:tbl>
    <w:p w14:paraId="4B8D3BC5" w14:textId="77777777" w:rsidR="00D50A54" w:rsidRDefault="00D50A54" w:rsidP="00CD6B1F">
      <w:pPr>
        <w:pStyle w:val="NormalWeb"/>
        <w:spacing w:before="0" w:beforeAutospacing="0" w:after="0" w:afterAutospacing="0"/>
      </w:pPr>
    </w:p>
    <w:p w14:paraId="52D9FE27" w14:textId="77777777" w:rsidR="00574B43" w:rsidRDefault="00574B43" w:rsidP="00CD6B1F">
      <w:pPr>
        <w:pStyle w:val="NormalWeb"/>
        <w:spacing w:before="0" w:beforeAutospacing="0" w:after="0" w:afterAutospacing="0"/>
      </w:pPr>
    </w:p>
    <w:tbl>
      <w:tblPr>
        <w:tblW w:w="9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2"/>
      </w:tblGrid>
      <w:tr w:rsidR="00CD6B1F" w:rsidRPr="00C62D19" w14:paraId="24A7047D" w14:textId="77777777" w:rsidTr="00CD6B1F">
        <w:trPr>
          <w:trHeight w:val="227"/>
          <w:jc w:val="center"/>
        </w:trPr>
        <w:tc>
          <w:tcPr>
            <w:tcW w:w="9672" w:type="dxa"/>
            <w:shd w:val="clear" w:color="auto" w:fill="808080"/>
            <w:vAlign w:val="center"/>
          </w:tcPr>
          <w:p w14:paraId="54E65DBD" w14:textId="77777777" w:rsidR="00CD6B1F" w:rsidRPr="00C62D19" w:rsidRDefault="00CD6B1F" w:rsidP="00DC21D5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59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ACCORD DE L’ETABLISSEMENT DEMANDEUR </w:t>
            </w:r>
          </w:p>
        </w:tc>
      </w:tr>
      <w:tr w:rsidR="00CD6B1F" w:rsidRPr="00C62D19" w14:paraId="44440591" w14:textId="77777777" w:rsidTr="006D351A">
        <w:trPr>
          <w:trHeight w:val="2920"/>
          <w:jc w:val="center"/>
        </w:trPr>
        <w:tc>
          <w:tcPr>
            <w:tcW w:w="9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9E5FF" w14:textId="0FD8053E" w:rsidR="00574B43" w:rsidRPr="00574B43" w:rsidRDefault="00574B43" w:rsidP="00574B43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74B4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Avis motivé du responsable de la structure d’accueil et </w:t>
            </w:r>
            <w:r w:rsidRPr="00574B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engagement à permettre la disponibilité des </w:t>
            </w:r>
            <w:r w:rsidR="00BB3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interlocuteurs</w:t>
            </w:r>
            <w:r w:rsidR="00BB36C4" w:rsidRPr="00574B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74B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pendant la durée de l</w:t>
            </w:r>
            <w:r w:rsidR="00BB3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’expertise</w:t>
            </w:r>
            <w:r w:rsidR="006D35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B36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</w:t>
            </w:r>
            <w:r w:rsidR="0005355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le cas échéant,</w:t>
            </w:r>
            <w:r w:rsidRPr="00CB365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joindre attestation)</w:t>
            </w:r>
          </w:p>
          <w:p w14:paraId="3DE95F51" w14:textId="77777777" w:rsidR="00574B43" w:rsidRPr="00591928" w:rsidRDefault="00574B43" w:rsidP="00574B43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FA7BB2" w14:textId="0FF8056C" w:rsidR="00574B43" w:rsidRPr="00591928" w:rsidRDefault="00574B43" w:rsidP="00574B43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F4BF40" w14:textId="2059CAE0" w:rsidR="00574B43" w:rsidRPr="00591928" w:rsidRDefault="00574B43" w:rsidP="00574B43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FC8B7F0" w14:textId="4BFE4F29" w:rsidR="00574B43" w:rsidRPr="00591928" w:rsidRDefault="00574B43" w:rsidP="00574B43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2A3AEF" w14:textId="77777777" w:rsidR="00574B43" w:rsidRPr="00591928" w:rsidRDefault="00574B43" w:rsidP="00574B43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23C08F" w14:textId="77777777" w:rsidR="00574B43" w:rsidRPr="00DF7819" w:rsidRDefault="00574B43" w:rsidP="00574B43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7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  <w:p w14:paraId="6619D14C" w14:textId="77777777" w:rsidR="00591928" w:rsidRDefault="00574B43" w:rsidP="006D351A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7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 et cachet</w:t>
            </w:r>
          </w:p>
          <w:p w14:paraId="659FF342" w14:textId="753822B1" w:rsidR="006D351A" w:rsidRPr="006D351A" w:rsidRDefault="006D351A" w:rsidP="006D351A">
            <w:pPr>
              <w:spacing w:before="60" w:after="6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1928" w:rsidRPr="00C62D19" w14:paraId="6C06361F" w14:textId="77777777" w:rsidTr="006D351A">
        <w:trPr>
          <w:trHeight w:val="2218"/>
          <w:jc w:val="center"/>
        </w:trPr>
        <w:tc>
          <w:tcPr>
            <w:tcW w:w="96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446C39" w14:textId="7FCCFC24" w:rsidR="00591928" w:rsidRDefault="00591928" w:rsidP="00591928">
            <w:pPr>
              <w:ind w:left="57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Accord du </w:t>
            </w:r>
            <w:r w:rsidR="00BB36C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responsable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 l’établissement</w:t>
            </w:r>
          </w:p>
          <w:p w14:paraId="61F1E573" w14:textId="17FC536F" w:rsidR="00591928" w:rsidRPr="00591928" w:rsidRDefault="00591928" w:rsidP="006D351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1976F5" w14:textId="59F5603B" w:rsidR="00591928" w:rsidRDefault="00591928" w:rsidP="00591928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28D251" w14:textId="77777777" w:rsidR="006D351A" w:rsidRPr="00591928" w:rsidRDefault="006D351A" w:rsidP="00591928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296BD1" w14:textId="77777777" w:rsidR="00591928" w:rsidRPr="00591928" w:rsidRDefault="00591928" w:rsidP="00591928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0628CEC" w14:textId="4BC8A816" w:rsidR="00591928" w:rsidRPr="00591928" w:rsidRDefault="00591928" w:rsidP="00591928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30EAC5" w14:textId="77777777" w:rsidR="00591928" w:rsidRPr="00DF7819" w:rsidRDefault="00591928" w:rsidP="00591928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7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  <w:p w14:paraId="05257357" w14:textId="59EAA62B" w:rsidR="00591928" w:rsidRPr="006D351A" w:rsidRDefault="00591928" w:rsidP="006D351A">
            <w:pPr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7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 et cachet</w:t>
            </w:r>
          </w:p>
          <w:p w14:paraId="45C685C2" w14:textId="0F77E1FD" w:rsidR="00EA7CD2" w:rsidRPr="00574B43" w:rsidRDefault="00EA7CD2" w:rsidP="00513D88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1C1D5E" w:rsidRPr="00C62D19" w14:paraId="1F889FF9" w14:textId="77777777" w:rsidTr="008E7E1E">
        <w:trPr>
          <w:trHeight w:val="227"/>
          <w:jc w:val="center"/>
        </w:trPr>
        <w:tc>
          <w:tcPr>
            <w:tcW w:w="9672" w:type="dxa"/>
            <w:shd w:val="clear" w:color="auto" w:fill="808080"/>
            <w:vAlign w:val="center"/>
          </w:tcPr>
          <w:p w14:paraId="63B7DC3B" w14:textId="1BAA5B06" w:rsidR="001C1D5E" w:rsidRPr="00C62D19" w:rsidRDefault="001C1D5E" w:rsidP="008E7E1E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59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OCUMENTS </w:t>
            </w:r>
            <w:r w:rsidR="001813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 FOURNIR</w:t>
            </w:r>
          </w:p>
        </w:tc>
      </w:tr>
      <w:tr w:rsidR="001813A5" w:rsidRPr="00C62D19" w14:paraId="3CD355EE" w14:textId="77777777" w:rsidTr="00513D88">
        <w:trPr>
          <w:trHeight w:val="1570"/>
          <w:jc w:val="center"/>
        </w:trPr>
        <w:tc>
          <w:tcPr>
            <w:tcW w:w="96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97EB70" w14:textId="1FE48017" w:rsidR="001813A5" w:rsidRPr="00CF7FB7" w:rsidRDefault="001813A5" w:rsidP="008840DE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</w:rPr>
            </w:pPr>
            <w:r w:rsidRPr="00157DD7">
              <w:rPr>
                <w:rFonts w:asciiTheme="minorHAnsi" w:hAnsiTheme="minorHAnsi" w:cstheme="minorHAnsi"/>
                <w:color w:val="auto"/>
              </w:rPr>
              <w:t xml:space="preserve">Formulaire de candidature dûment complété </w:t>
            </w:r>
            <w:r w:rsidR="00567A5B" w:rsidRPr="00157DD7">
              <w:rPr>
                <w:rFonts w:asciiTheme="minorHAnsi" w:hAnsiTheme="minorHAnsi" w:cstheme="minorHAnsi"/>
                <w:color w:val="auto"/>
              </w:rPr>
              <w:t xml:space="preserve">et signé </w:t>
            </w:r>
            <w:r w:rsidR="000C0FDD" w:rsidRPr="00157DD7">
              <w:rPr>
                <w:rFonts w:asciiTheme="minorHAnsi" w:hAnsiTheme="minorHAnsi" w:cstheme="minorHAnsi"/>
                <w:color w:val="auto"/>
              </w:rPr>
              <w:t xml:space="preserve">par la plus haute autorité de </w:t>
            </w:r>
            <w:r w:rsidRPr="00157DD7">
              <w:rPr>
                <w:rFonts w:asciiTheme="minorHAnsi" w:hAnsiTheme="minorHAnsi" w:cstheme="minorHAnsi"/>
                <w:color w:val="auto"/>
              </w:rPr>
              <w:t xml:space="preserve">l’établissement </w:t>
            </w:r>
            <w:r w:rsidR="000C0FDD" w:rsidRPr="00CF7FB7">
              <w:rPr>
                <w:rFonts w:asciiTheme="minorHAnsi" w:hAnsiTheme="minorHAnsi" w:cstheme="minorHAnsi"/>
                <w:color w:val="auto"/>
              </w:rPr>
              <w:t>demandeur</w:t>
            </w:r>
          </w:p>
          <w:p w14:paraId="5E2A47E6" w14:textId="5C8BB6DE" w:rsidR="001813A5" w:rsidRPr="00CF7FB7" w:rsidRDefault="001813A5" w:rsidP="008840DE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</w:rPr>
            </w:pPr>
            <w:r w:rsidRPr="00CF7FB7">
              <w:rPr>
                <w:rFonts w:asciiTheme="minorHAnsi" w:hAnsiTheme="minorHAnsi" w:cstheme="minorHAnsi"/>
                <w:color w:val="auto"/>
              </w:rPr>
              <w:t xml:space="preserve">Description de </w:t>
            </w:r>
            <w:r w:rsidR="00BB36C4">
              <w:rPr>
                <w:rFonts w:asciiTheme="minorHAnsi" w:hAnsiTheme="minorHAnsi" w:cstheme="minorHAnsi"/>
                <w:color w:val="auto"/>
              </w:rPr>
              <w:t>l’expertise</w:t>
            </w:r>
            <w:r w:rsidRPr="00CF7FB7">
              <w:rPr>
                <w:rFonts w:asciiTheme="minorHAnsi" w:hAnsiTheme="minorHAnsi" w:cstheme="minorHAnsi"/>
                <w:color w:val="auto"/>
              </w:rPr>
              <w:t xml:space="preserve"> à mettre en place (besoins, objectifs retombées, durée, etc.)</w:t>
            </w:r>
          </w:p>
          <w:p w14:paraId="4956DE08" w14:textId="76F35A28" w:rsidR="00CF7FB7" w:rsidRDefault="001813A5" w:rsidP="00CF7FB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</w:rPr>
            </w:pPr>
            <w:r w:rsidRPr="00CF7FB7">
              <w:rPr>
                <w:rFonts w:asciiTheme="minorHAnsi" w:hAnsiTheme="minorHAnsi" w:cstheme="minorHAnsi"/>
                <w:color w:val="auto"/>
              </w:rPr>
              <w:t xml:space="preserve">Avis motivé du responsable de la structure d’accueil bénéficiaire de </w:t>
            </w:r>
            <w:r w:rsidR="00BB36C4">
              <w:rPr>
                <w:rFonts w:asciiTheme="minorHAnsi" w:hAnsiTheme="minorHAnsi" w:cstheme="minorHAnsi"/>
                <w:color w:val="auto"/>
              </w:rPr>
              <w:t>l’expertise</w:t>
            </w:r>
          </w:p>
          <w:p w14:paraId="2FAA8C41" w14:textId="0147E228" w:rsidR="001813A5" w:rsidRPr="00CF7FB7" w:rsidRDefault="001813A5" w:rsidP="00CF7FB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</w:rPr>
            </w:pPr>
            <w:r w:rsidRPr="00CF7FB7">
              <w:rPr>
                <w:rFonts w:asciiTheme="minorHAnsi" w:hAnsiTheme="minorHAnsi" w:cstheme="minorHAnsi"/>
                <w:color w:val="auto"/>
              </w:rPr>
              <w:t xml:space="preserve">CV </w:t>
            </w:r>
            <w:r w:rsidR="00BB36C4">
              <w:rPr>
                <w:rFonts w:asciiTheme="minorHAnsi" w:hAnsiTheme="minorHAnsi" w:cstheme="minorHAnsi"/>
                <w:color w:val="auto"/>
              </w:rPr>
              <w:t>de l’expert</w:t>
            </w:r>
            <w:r w:rsidRPr="00CF7FB7">
              <w:rPr>
                <w:rFonts w:asciiTheme="minorHAnsi" w:hAnsiTheme="minorHAnsi" w:cstheme="minorHAnsi"/>
                <w:color w:val="auto"/>
              </w:rPr>
              <w:t xml:space="preserve"> si </w:t>
            </w:r>
            <w:r w:rsidR="00E2262B">
              <w:rPr>
                <w:rFonts w:asciiTheme="minorHAnsi" w:hAnsiTheme="minorHAnsi" w:cstheme="minorHAnsi"/>
                <w:color w:val="auto"/>
              </w:rPr>
              <w:t>celui-ci</w:t>
            </w:r>
            <w:r w:rsidRPr="00CF7FB7">
              <w:rPr>
                <w:rFonts w:asciiTheme="minorHAnsi" w:hAnsiTheme="minorHAnsi" w:cstheme="minorHAnsi"/>
                <w:color w:val="auto"/>
              </w:rPr>
              <w:t xml:space="preserve"> est déjà identifié par l’établissement demandeur</w:t>
            </w:r>
          </w:p>
        </w:tc>
      </w:tr>
    </w:tbl>
    <w:p w14:paraId="6D6DE09E" w14:textId="41C801EF" w:rsidR="002D5995" w:rsidRPr="00157DD7" w:rsidRDefault="002D5995" w:rsidP="00D50A54">
      <w:pPr>
        <w:rPr>
          <w:rFonts w:cstheme="minorHAnsi"/>
        </w:rPr>
      </w:pPr>
    </w:p>
    <w:sectPr w:rsidR="002D5995" w:rsidRPr="00157DD7" w:rsidSect="00373773">
      <w:headerReference w:type="default" r:id="rId11"/>
      <w:footerReference w:type="default" r:id="rId12"/>
      <w:pgSz w:w="11906" w:h="16838"/>
      <w:pgMar w:top="1417" w:right="1417" w:bottom="1417" w:left="1417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1022" w14:textId="77777777" w:rsidR="00373773" w:rsidRDefault="00373773" w:rsidP="008473CC">
      <w:r>
        <w:separator/>
      </w:r>
    </w:p>
  </w:endnote>
  <w:endnote w:type="continuationSeparator" w:id="0">
    <w:p w14:paraId="27EBFDA8" w14:textId="77777777" w:rsidR="00373773" w:rsidRDefault="00373773" w:rsidP="0084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5"/>
    </w:tblGrid>
    <w:tr w:rsidR="003D3F3B" w14:paraId="203578CE" w14:textId="77777777" w:rsidTr="00CB481C">
      <w:trPr>
        <w:trHeight w:val="79"/>
      </w:trPr>
      <w:tc>
        <w:tcPr>
          <w:tcW w:w="4825" w:type="dxa"/>
          <w:shd w:val="clear" w:color="auto" w:fill="auto"/>
          <w:vAlign w:val="center"/>
        </w:tcPr>
        <w:p w14:paraId="4EEAC933" w14:textId="4D166B62" w:rsidR="003D3F3B" w:rsidRPr="003D3F3B" w:rsidRDefault="003D3F3B" w:rsidP="003D3F3B">
          <w:pPr>
            <w:pStyle w:val="Pieddepage"/>
            <w:snapToGrid w:val="0"/>
            <w:rPr>
              <w:rFonts w:asciiTheme="minorHAnsi" w:hAnsiTheme="minorHAnsi" w:cstheme="minorHAnsi"/>
            </w:rPr>
          </w:pPr>
          <w:r w:rsidRPr="003D3F3B">
            <w:rPr>
              <w:rFonts w:asciiTheme="minorHAnsi" w:hAnsiTheme="minorHAnsi" w:cstheme="minorHAnsi"/>
            </w:rPr>
            <w:t>AUF-</w:t>
          </w:r>
          <w:r w:rsidR="007B7ED3">
            <w:rPr>
              <w:rFonts w:asciiTheme="minorHAnsi" w:hAnsiTheme="minorHAnsi" w:cstheme="minorHAnsi"/>
            </w:rPr>
            <w:t>Appui au français</w:t>
          </w:r>
          <w:r w:rsidRPr="003D3F3B">
            <w:rPr>
              <w:rFonts w:asciiTheme="minorHAnsi" w:hAnsiTheme="minorHAnsi" w:cstheme="minorHAnsi"/>
            </w:rPr>
            <w:t>-Formulaire : 202</w:t>
          </w:r>
          <w:r w:rsidR="005407EB">
            <w:rPr>
              <w:rFonts w:asciiTheme="minorHAnsi" w:hAnsiTheme="minorHAnsi" w:cstheme="minorHAnsi"/>
            </w:rPr>
            <w:t>4</w:t>
          </w:r>
        </w:p>
      </w:tc>
    </w:tr>
  </w:tbl>
  <w:p w14:paraId="52253F5A" w14:textId="77777777" w:rsidR="003D3F3B" w:rsidRDefault="003D3F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A2B7" w14:textId="77777777" w:rsidR="00373773" w:rsidRDefault="00373773" w:rsidP="008473CC">
      <w:r>
        <w:separator/>
      </w:r>
    </w:p>
  </w:footnote>
  <w:footnote w:type="continuationSeparator" w:id="0">
    <w:p w14:paraId="57C56691" w14:textId="77777777" w:rsidR="00373773" w:rsidRDefault="00373773" w:rsidP="0084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6C6E" w14:textId="3DBBD599" w:rsidR="00740CC0" w:rsidRPr="00740CC0" w:rsidRDefault="000E1A4D" w:rsidP="00740CC0">
    <w:pPr>
      <w:pStyle w:val="Standard"/>
      <w:tabs>
        <w:tab w:val="left" w:pos="0"/>
      </w:tabs>
      <w:snapToGrid w:val="0"/>
      <w:jc w:val="right"/>
      <w:outlineLvl w:val="0"/>
      <w:rPr>
        <w:b/>
        <w:sz w:val="32"/>
        <w:szCs w:val="32"/>
      </w:rPr>
    </w:pPr>
    <w:r w:rsidRPr="002A2201">
      <w:rPr>
        <w:rFonts w:asciiTheme="majorHAnsi" w:hAnsiTheme="majorHAnsi" w:cstheme="majorHAnsi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3AF5B17" wp14:editId="17F9840A">
          <wp:simplePos x="0" y="0"/>
          <wp:positionH relativeFrom="margin">
            <wp:posOffset>-209550</wp:posOffset>
          </wp:positionH>
          <wp:positionV relativeFrom="paragraph">
            <wp:posOffset>8255</wp:posOffset>
          </wp:positionV>
          <wp:extent cx="1864800" cy="1314000"/>
          <wp:effectExtent l="0" t="0" r="2540" b="635"/>
          <wp:wrapSquare wrapText="bothSides" distT="0" distB="0" distL="114300" distR="11430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800" cy="131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CC0" w:rsidRPr="00740CC0">
      <w:rPr>
        <w:b/>
        <w:sz w:val="32"/>
        <w:szCs w:val="32"/>
      </w:rPr>
      <w:t xml:space="preserve">APPEL </w:t>
    </w:r>
    <w:r w:rsidR="00BB36C4">
      <w:rPr>
        <w:b/>
        <w:sz w:val="32"/>
        <w:szCs w:val="32"/>
      </w:rPr>
      <w:t>À</w:t>
    </w:r>
    <w:r w:rsidR="00F40E04">
      <w:rPr>
        <w:b/>
        <w:sz w:val="32"/>
        <w:szCs w:val="32"/>
      </w:rPr>
      <w:t xml:space="preserve"> CANDIDATURES</w:t>
    </w:r>
    <w:r w:rsidR="00740CC0" w:rsidRPr="00740CC0">
      <w:rPr>
        <w:b/>
        <w:sz w:val="32"/>
        <w:szCs w:val="32"/>
      </w:rPr>
      <w:t xml:space="preserve"> </w:t>
    </w:r>
  </w:p>
  <w:p w14:paraId="1CEB5902" w14:textId="77777777" w:rsidR="00740CC0" w:rsidRDefault="00740CC0" w:rsidP="006E092A">
    <w:pPr>
      <w:jc w:val="center"/>
      <w:rPr>
        <w:b/>
        <w:bCs/>
        <w:sz w:val="24"/>
      </w:rPr>
    </w:pPr>
  </w:p>
  <w:p w14:paraId="4207986B" w14:textId="77777777" w:rsidR="005B6ADE" w:rsidRPr="005B011A" w:rsidRDefault="005B6ADE" w:rsidP="005B6ADE">
    <w:pPr>
      <w:jc w:val="right"/>
      <w:rPr>
        <w:rFonts w:asciiTheme="minorHAnsi" w:hAnsiTheme="minorHAnsi" w:cstheme="minorHAnsi"/>
        <w:b/>
        <w:bCs/>
        <w:sz w:val="26"/>
        <w:szCs w:val="26"/>
      </w:rPr>
    </w:pPr>
    <w:r w:rsidRPr="005B011A">
      <w:rPr>
        <w:rFonts w:asciiTheme="minorHAnsi" w:hAnsiTheme="minorHAnsi" w:cstheme="minorHAnsi"/>
        <w:b/>
        <w:bCs/>
        <w:sz w:val="26"/>
        <w:szCs w:val="26"/>
      </w:rPr>
      <w:t xml:space="preserve">Renforcement des compétences </w:t>
    </w:r>
  </w:p>
  <w:p w14:paraId="386F201B" w14:textId="77777777" w:rsidR="005B6ADE" w:rsidRPr="005B011A" w:rsidRDefault="005B6ADE" w:rsidP="005B6ADE">
    <w:pPr>
      <w:jc w:val="right"/>
      <w:rPr>
        <w:rFonts w:asciiTheme="minorHAnsi" w:hAnsiTheme="minorHAnsi" w:cstheme="minorHAnsi"/>
        <w:sz w:val="26"/>
        <w:szCs w:val="26"/>
      </w:rPr>
    </w:pPr>
    <w:proofErr w:type="gramStart"/>
    <w:r w:rsidRPr="005B011A">
      <w:rPr>
        <w:rFonts w:asciiTheme="minorHAnsi" w:hAnsiTheme="minorHAnsi" w:cstheme="minorHAnsi"/>
        <w:b/>
        <w:bCs/>
        <w:sz w:val="26"/>
        <w:szCs w:val="26"/>
      </w:rPr>
      <w:t>dans</w:t>
    </w:r>
    <w:proofErr w:type="gramEnd"/>
    <w:r w:rsidRPr="005B011A">
      <w:rPr>
        <w:rFonts w:asciiTheme="minorHAnsi" w:hAnsiTheme="minorHAnsi" w:cstheme="minorHAnsi"/>
        <w:b/>
        <w:bCs/>
        <w:sz w:val="26"/>
        <w:szCs w:val="26"/>
      </w:rPr>
      <w:t xml:space="preserve"> les </w:t>
    </w:r>
    <w:r>
      <w:rPr>
        <w:rFonts w:asciiTheme="minorHAnsi" w:hAnsiTheme="minorHAnsi" w:cstheme="minorHAnsi"/>
        <w:b/>
        <w:bCs/>
        <w:sz w:val="26"/>
        <w:szCs w:val="26"/>
      </w:rPr>
      <w:t>départements universitaires de francais</w:t>
    </w:r>
  </w:p>
  <w:p w14:paraId="76D8AA13" w14:textId="77777777" w:rsidR="00740CC0" w:rsidRDefault="00740CC0" w:rsidP="006E092A">
    <w:pPr>
      <w:jc w:val="center"/>
      <w:rPr>
        <w:sz w:val="20"/>
        <w:szCs w:val="20"/>
      </w:rPr>
    </w:pPr>
  </w:p>
  <w:p w14:paraId="71018B5E" w14:textId="77777777" w:rsidR="006E092A" w:rsidRPr="00740CC0" w:rsidRDefault="006E092A" w:rsidP="00740CC0">
    <w:pPr>
      <w:jc w:val="right"/>
      <w:rPr>
        <w:b/>
        <w:sz w:val="22"/>
        <w:szCs w:val="22"/>
      </w:rPr>
    </w:pPr>
    <w:r w:rsidRPr="00740CC0">
      <w:rPr>
        <w:sz w:val="22"/>
        <w:szCs w:val="22"/>
      </w:rPr>
      <w:t>AGENCE UNIVERSITAIRE DE LA FRANCOPHONIE</w:t>
    </w:r>
  </w:p>
  <w:p w14:paraId="634C87B6" w14:textId="454877C1" w:rsidR="006E092A" w:rsidRPr="00740CC0" w:rsidRDefault="006E092A" w:rsidP="00740CC0">
    <w:pPr>
      <w:jc w:val="right"/>
      <w:rPr>
        <w:sz w:val="22"/>
        <w:szCs w:val="22"/>
      </w:rPr>
    </w:pPr>
    <w:r w:rsidRPr="00740CC0">
      <w:rPr>
        <w:b/>
        <w:sz w:val="22"/>
        <w:szCs w:val="22"/>
      </w:rPr>
      <w:t>Moyen-Orient</w:t>
    </w:r>
  </w:p>
  <w:p w14:paraId="09FF46FC" w14:textId="77777777" w:rsidR="006E092A" w:rsidRPr="006E092A" w:rsidRDefault="006E092A" w:rsidP="006E09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3" w15:restartNumberingAfterBreak="0">
    <w:nsid w:val="08F67176"/>
    <w:multiLevelType w:val="hybridMultilevel"/>
    <w:tmpl w:val="6574945C"/>
    <w:lvl w:ilvl="0" w:tplc="F710A6E6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  <w:sz w:val="36"/>
        <w:szCs w:val="3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1CD9"/>
    <w:multiLevelType w:val="hybridMultilevel"/>
    <w:tmpl w:val="DD8CE6C4"/>
    <w:lvl w:ilvl="0" w:tplc="28BAB768">
      <w:start w:val="1"/>
      <w:numFmt w:val="bullet"/>
      <w:lvlText w:val=""/>
      <w:lvlJc w:val="left"/>
      <w:pPr>
        <w:ind w:left="777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5976C5C"/>
    <w:multiLevelType w:val="hybridMultilevel"/>
    <w:tmpl w:val="B3A41D08"/>
    <w:lvl w:ilvl="0" w:tplc="28BAB768">
      <w:start w:val="1"/>
      <w:numFmt w:val="bullet"/>
      <w:lvlText w:val=""/>
      <w:lvlJc w:val="left"/>
      <w:pPr>
        <w:ind w:left="777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8652139"/>
    <w:multiLevelType w:val="hybridMultilevel"/>
    <w:tmpl w:val="6420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12864"/>
    <w:multiLevelType w:val="hybridMultilevel"/>
    <w:tmpl w:val="8662CF78"/>
    <w:lvl w:ilvl="0" w:tplc="F710A6E6">
      <w:start w:val="1"/>
      <w:numFmt w:val="bullet"/>
      <w:lvlText w:val=""/>
      <w:lvlJc w:val="left"/>
      <w:pPr>
        <w:ind w:left="777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00883"/>
    <w:multiLevelType w:val="multilevel"/>
    <w:tmpl w:val="C4F68838"/>
    <w:lvl w:ilvl="0">
      <w:start w:val="1"/>
      <w:numFmt w:val="bullet"/>
      <w:lvlText w:val=""/>
      <w:lvlJc w:val="left"/>
      <w:pPr>
        <w:ind w:left="522" w:hanging="432"/>
      </w:pPr>
      <w:rPr>
        <w:rFonts w:ascii="Wingdings" w:hAnsi="Wingdings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3E96454F"/>
    <w:multiLevelType w:val="hybridMultilevel"/>
    <w:tmpl w:val="39361492"/>
    <w:lvl w:ilvl="0" w:tplc="28BAB768">
      <w:start w:val="1"/>
      <w:numFmt w:val="bullet"/>
      <w:lvlText w:val=""/>
      <w:lvlJc w:val="left"/>
      <w:pPr>
        <w:ind w:left="123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4090095C"/>
    <w:multiLevelType w:val="hybridMultilevel"/>
    <w:tmpl w:val="70D06386"/>
    <w:lvl w:ilvl="0" w:tplc="F710A6E6">
      <w:start w:val="1"/>
      <w:numFmt w:val="bullet"/>
      <w:lvlText w:val=""/>
      <w:lvlJc w:val="left"/>
      <w:pPr>
        <w:ind w:left="123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60DC3478"/>
    <w:multiLevelType w:val="hybridMultilevel"/>
    <w:tmpl w:val="0A34B0D8"/>
    <w:lvl w:ilvl="0" w:tplc="28BAB768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26AA"/>
    <w:multiLevelType w:val="hybridMultilevel"/>
    <w:tmpl w:val="A58A0872"/>
    <w:lvl w:ilvl="0" w:tplc="04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74DD195B"/>
    <w:multiLevelType w:val="hybridMultilevel"/>
    <w:tmpl w:val="E18C5654"/>
    <w:lvl w:ilvl="0" w:tplc="28BAB768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37D2A"/>
    <w:multiLevelType w:val="hybridMultilevel"/>
    <w:tmpl w:val="EFEE1ADE"/>
    <w:lvl w:ilvl="0" w:tplc="28BAB768">
      <w:start w:val="1"/>
      <w:numFmt w:val="bullet"/>
      <w:lvlText w:val=""/>
      <w:lvlJc w:val="left"/>
      <w:pPr>
        <w:ind w:left="1230" w:hanging="360"/>
      </w:pPr>
      <w:rPr>
        <w:rFonts w:ascii="Wingdings" w:hAnsi="Wingdings" w:cs="Times New Roman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CCC0070"/>
    <w:multiLevelType w:val="hybridMultilevel"/>
    <w:tmpl w:val="D0F8530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F757E0E"/>
    <w:multiLevelType w:val="hybridMultilevel"/>
    <w:tmpl w:val="D3B0C72E"/>
    <w:lvl w:ilvl="0" w:tplc="E6F4D2DA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83100">
    <w:abstractNumId w:val="0"/>
  </w:num>
  <w:num w:numId="2" w16cid:durableId="593784189">
    <w:abstractNumId w:val="8"/>
  </w:num>
  <w:num w:numId="3" w16cid:durableId="682509436">
    <w:abstractNumId w:val="11"/>
  </w:num>
  <w:num w:numId="4" w16cid:durableId="382413376">
    <w:abstractNumId w:val="13"/>
  </w:num>
  <w:num w:numId="5" w16cid:durableId="157238002">
    <w:abstractNumId w:val="7"/>
  </w:num>
  <w:num w:numId="6" w16cid:durableId="1168592487">
    <w:abstractNumId w:val="10"/>
  </w:num>
  <w:num w:numId="7" w16cid:durableId="695546035">
    <w:abstractNumId w:val="4"/>
  </w:num>
  <w:num w:numId="8" w16cid:durableId="315647006">
    <w:abstractNumId w:val="5"/>
  </w:num>
  <w:num w:numId="9" w16cid:durableId="1888645672">
    <w:abstractNumId w:val="14"/>
  </w:num>
  <w:num w:numId="10" w16cid:durableId="906526695">
    <w:abstractNumId w:val="9"/>
  </w:num>
  <w:num w:numId="11" w16cid:durableId="469979195">
    <w:abstractNumId w:val="1"/>
  </w:num>
  <w:num w:numId="12" w16cid:durableId="1438137943">
    <w:abstractNumId w:val="3"/>
  </w:num>
  <w:num w:numId="13" w16cid:durableId="2107458333">
    <w:abstractNumId w:val="16"/>
  </w:num>
  <w:num w:numId="14" w16cid:durableId="1425571568">
    <w:abstractNumId w:val="16"/>
  </w:num>
  <w:num w:numId="15" w16cid:durableId="293484822">
    <w:abstractNumId w:val="16"/>
  </w:num>
  <w:num w:numId="16" w16cid:durableId="1603416980">
    <w:abstractNumId w:val="6"/>
  </w:num>
  <w:num w:numId="17" w16cid:durableId="17678470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6169391">
    <w:abstractNumId w:val="2"/>
  </w:num>
  <w:num w:numId="19" w16cid:durableId="1070228342">
    <w:abstractNumId w:val="15"/>
  </w:num>
  <w:num w:numId="20" w16cid:durableId="292559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CC"/>
    <w:rsid w:val="00013B30"/>
    <w:rsid w:val="00015961"/>
    <w:rsid w:val="00053559"/>
    <w:rsid w:val="000558BE"/>
    <w:rsid w:val="00064CCA"/>
    <w:rsid w:val="00081174"/>
    <w:rsid w:val="000918AE"/>
    <w:rsid w:val="000A3622"/>
    <w:rsid w:val="000A795B"/>
    <w:rsid w:val="000B7049"/>
    <w:rsid w:val="000C0FDD"/>
    <w:rsid w:val="000C3995"/>
    <w:rsid w:val="000C770A"/>
    <w:rsid w:val="000D6818"/>
    <w:rsid w:val="000E1A4D"/>
    <w:rsid w:val="000E6CB9"/>
    <w:rsid w:val="00104329"/>
    <w:rsid w:val="00116544"/>
    <w:rsid w:val="00123F5F"/>
    <w:rsid w:val="00126782"/>
    <w:rsid w:val="00127483"/>
    <w:rsid w:val="001437A2"/>
    <w:rsid w:val="00150083"/>
    <w:rsid w:val="00157DD7"/>
    <w:rsid w:val="00163FAF"/>
    <w:rsid w:val="00175A7B"/>
    <w:rsid w:val="001813A5"/>
    <w:rsid w:val="00185484"/>
    <w:rsid w:val="001B4723"/>
    <w:rsid w:val="001C0CD7"/>
    <w:rsid w:val="001C1D5E"/>
    <w:rsid w:val="001D6295"/>
    <w:rsid w:val="00216418"/>
    <w:rsid w:val="00222211"/>
    <w:rsid w:val="00232930"/>
    <w:rsid w:val="00246BB3"/>
    <w:rsid w:val="0024766F"/>
    <w:rsid w:val="00260C7F"/>
    <w:rsid w:val="002A3EE1"/>
    <w:rsid w:val="002B6011"/>
    <w:rsid w:val="002C53D8"/>
    <w:rsid w:val="002D5995"/>
    <w:rsid w:val="00332213"/>
    <w:rsid w:val="00370156"/>
    <w:rsid w:val="00373773"/>
    <w:rsid w:val="003A073D"/>
    <w:rsid w:val="003D0E71"/>
    <w:rsid w:val="003D3F3B"/>
    <w:rsid w:val="003E1E44"/>
    <w:rsid w:val="003E5768"/>
    <w:rsid w:val="003E594C"/>
    <w:rsid w:val="003F1D19"/>
    <w:rsid w:val="00406F33"/>
    <w:rsid w:val="0041061F"/>
    <w:rsid w:val="00413121"/>
    <w:rsid w:val="00420384"/>
    <w:rsid w:val="004225B7"/>
    <w:rsid w:val="00427C87"/>
    <w:rsid w:val="00475140"/>
    <w:rsid w:val="00480FBD"/>
    <w:rsid w:val="00487665"/>
    <w:rsid w:val="004A2C60"/>
    <w:rsid w:val="004B6B2F"/>
    <w:rsid w:val="004C2FE5"/>
    <w:rsid w:val="004C6CD0"/>
    <w:rsid w:val="004C787B"/>
    <w:rsid w:val="004D4363"/>
    <w:rsid w:val="004E4022"/>
    <w:rsid w:val="004E69C5"/>
    <w:rsid w:val="00513D88"/>
    <w:rsid w:val="00537106"/>
    <w:rsid w:val="005407EB"/>
    <w:rsid w:val="0054651C"/>
    <w:rsid w:val="00551C22"/>
    <w:rsid w:val="005628CB"/>
    <w:rsid w:val="00565BE8"/>
    <w:rsid w:val="00567A5B"/>
    <w:rsid w:val="00574B43"/>
    <w:rsid w:val="00581385"/>
    <w:rsid w:val="00582D81"/>
    <w:rsid w:val="005906E8"/>
    <w:rsid w:val="0059172F"/>
    <w:rsid w:val="00591928"/>
    <w:rsid w:val="005A3F25"/>
    <w:rsid w:val="005A416B"/>
    <w:rsid w:val="005B6ADE"/>
    <w:rsid w:val="005D53B0"/>
    <w:rsid w:val="005E3902"/>
    <w:rsid w:val="005E5303"/>
    <w:rsid w:val="00644A59"/>
    <w:rsid w:val="00647337"/>
    <w:rsid w:val="00647BBA"/>
    <w:rsid w:val="00660D89"/>
    <w:rsid w:val="00664716"/>
    <w:rsid w:val="00687178"/>
    <w:rsid w:val="006A03C6"/>
    <w:rsid w:val="006B47F9"/>
    <w:rsid w:val="006D2830"/>
    <w:rsid w:val="006D351A"/>
    <w:rsid w:val="006E092A"/>
    <w:rsid w:val="006E3772"/>
    <w:rsid w:val="006E5857"/>
    <w:rsid w:val="006E620E"/>
    <w:rsid w:val="006F473E"/>
    <w:rsid w:val="006F4D01"/>
    <w:rsid w:val="00714AC6"/>
    <w:rsid w:val="00731E7A"/>
    <w:rsid w:val="00740CC0"/>
    <w:rsid w:val="0074444F"/>
    <w:rsid w:val="007710A7"/>
    <w:rsid w:val="00785776"/>
    <w:rsid w:val="007946AE"/>
    <w:rsid w:val="007A2360"/>
    <w:rsid w:val="007B5D16"/>
    <w:rsid w:val="007B7956"/>
    <w:rsid w:val="007B7ED3"/>
    <w:rsid w:val="007E11AB"/>
    <w:rsid w:val="0080492A"/>
    <w:rsid w:val="0080492C"/>
    <w:rsid w:val="00805414"/>
    <w:rsid w:val="00805F9C"/>
    <w:rsid w:val="00806E01"/>
    <w:rsid w:val="00844BD4"/>
    <w:rsid w:val="008473CC"/>
    <w:rsid w:val="008840DE"/>
    <w:rsid w:val="008B6D8F"/>
    <w:rsid w:val="00902109"/>
    <w:rsid w:val="009205C9"/>
    <w:rsid w:val="009245EA"/>
    <w:rsid w:val="00951929"/>
    <w:rsid w:val="009C3F0C"/>
    <w:rsid w:val="009D2ECB"/>
    <w:rsid w:val="009D6FBF"/>
    <w:rsid w:val="009F7955"/>
    <w:rsid w:val="00A139C5"/>
    <w:rsid w:val="00A1725B"/>
    <w:rsid w:val="00A20015"/>
    <w:rsid w:val="00A301ED"/>
    <w:rsid w:val="00A56374"/>
    <w:rsid w:val="00AA5956"/>
    <w:rsid w:val="00AE0DED"/>
    <w:rsid w:val="00AF7E33"/>
    <w:rsid w:val="00B14B7E"/>
    <w:rsid w:val="00B16B28"/>
    <w:rsid w:val="00B23861"/>
    <w:rsid w:val="00B70A97"/>
    <w:rsid w:val="00B71502"/>
    <w:rsid w:val="00B91D13"/>
    <w:rsid w:val="00BB2029"/>
    <w:rsid w:val="00BB36C4"/>
    <w:rsid w:val="00BC079D"/>
    <w:rsid w:val="00BC13B3"/>
    <w:rsid w:val="00BC288A"/>
    <w:rsid w:val="00BC40D7"/>
    <w:rsid w:val="00BC7CAD"/>
    <w:rsid w:val="00BD1625"/>
    <w:rsid w:val="00BF7C01"/>
    <w:rsid w:val="00C55DAC"/>
    <w:rsid w:val="00C62D19"/>
    <w:rsid w:val="00C92689"/>
    <w:rsid w:val="00CA5ECC"/>
    <w:rsid w:val="00CB365C"/>
    <w:rsid w:val="00CB55A1"/>
    <w:rsid w:val="00CD59DB"/>
    <w:rsid w:val="00CD6B1F"/>
    <w:rsid w:val="00CE0E83"/>
    <w:rsid w:val="00CE5A5A"/>
    <w:rsid w:val="00CF3356"/>
    <w:rsid w:val="00CF7FB7"/>
    <w:rsid w:val="00D043A1"/>
    <w:rsid w:val="00D204AF"/>
    <w:rsid w:val="00D213BD"/>
    <w:rsid w:val="00D25217"/>
    <w:rsid w:val="00D50A54"/>
    <w:rsid w:val="00D57F12"/>
    <w:rsid w:val="00D61D99"/>
    <w:rsid w:val="00D63AF6"/>
    <w:rsid w:val="00D90C22"/>
    <w:rsid w:val="00DA1E60"/>
    <w:rsid w:val="00DF7819"/>
    <w:rsid w:val="00E2262B"/>
    <w:rsid w:val="00E24915"/>
    <w:rsid w:val="00E44F3E"/>
    <w:rsid w:val="00E75961"/>
    <w:rsid w:val="00E77DE3"/>
    <w:rsid w:val="00EA7CD2"/>
    <w:rsid w:val="00EC6706"/>
    <w:rsid w:val="00EE1D40"/>
    <w:rsid w:val="00EF2DC9"/>
    <w:rsid w:val="00F2218A"/>
    <w:rsid w:val="00F30017"/>
    <w:rsid w:val="00F35A88"/>
    <w:rsid w:val="00F40E04"/>
    <w:rsid w:val="00F4610A"/>
    <w:rsid w:val="00F55C25"/>
    <w:rsid w:val="00F62172"/>
    <w:rsid w:val="00F65AE2"/>
    <w:rsid w:val="00F701D0"/>
    <w:rsid w:val="00F75600"/>
    <w:rsid w:val="00F861A4"/>
    <w:rsid w:val="00F97F5A"/>
    <w:rsid w:val="00FA5EF4"/>
    <w:rsid w:val="00FB6724"/>
    <w:rsid w:val="00FC5A7E"/>
    <w:rsid w:val="00FD7D60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1E6BE"/>
  <w15:chartTrackingRefBased/>
  <w15:docId w15:val="{1750D736-7DE7-4A83-AEBF-2E3DBB83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5E"/>
    <w:pPr>
      <w:suppressAutoHyphens/>
      <w:spacing w:after="0" w:line="240" w:lineRule="auto"/>
    </w:pPr>
    <w:rPr>
      <w:rFonts w:ascii="Arial" w:eastAsia="Times New Roman" w:hAnsi="Arial" w:cs="Arial"/>
      <w:color w:val="000000"/>
      <w:sz w:val="16"/>
      <w:szCs w:val="24"/>
      <w:lang w:val="fr-CA"/>
    </w:rPr>
  </w:style>
  <w:style w:type="paragraph" w:styleId="Titre3">
    <w:name w:val="heading 3"/>
    <w:basedOn w:val="Normal"/>
    <w:next w:val="Normal"/>
    <w:link w:val="Titre3Car"/>
    <w:qFormat/>
    <w:rsid w:val="0041061F"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473C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16"/>
      <w:szCs w:val="24"/>
      <w:lang w:val="fr-CA" w:eastAsia="fr-FR"/>
    </w:rPr>
  </w:style>
  <w:style w:type="character" w:customStyle="1" w:styleId="Policepardfaut1">
    <w:name w:val="Police par défaut1"/>
    <w:rsid w:val="008473CC"/>
  </w:style>
  <w:style w:type="paragraph" w:styleId="En-tte">
    <w:name w:val="header"/>
    <w:basedOn w:val="Normal"/>
    <w:link w:val="En-tteCar"/>
    <w:uiPriority w:val="99"/>
    <w:unhideWhenUsed/>
    <w:rsid w:val="008473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73CC"/>
  </w:style>
  <w:style w:type="paragraph" w:styleId="Pieddepage">
    <w:name w:val="footer"/>
    <w:basedOn w:val="Normal"/>
    <w:link w:val="PieddepageCar"/>
    <w:unhideWhenUsed/>
    <w:rsid w:val="00847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73CC"/>
  </w:style>
  <w:style w:type="paragraph" w:styleId="Retraitcorpsdetexte">
    <w:name w:val="Body Text Indent"/>
    <w:basedOn w:val="Normal"/>
    <w:link w:val="RetraitcorpsdetexteCar"/>
    <w:rsid w:val="008473CC"/>
    <w:p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both"/>
    </w:pPr>
    <w:rPr>
      <w:color w:val="auto"/>
      <w:szCs w:val="16"/>
    </w:rPr>
  </w:style>
  <w:style w:type="character" w:customStyle="1" w:styleId="RetraitcorpsdetexteCar">
    <w:name w:val="Retrait corps de texte Car"/>
    <w:basedOn w:val="Policepardfaut"/>
    <w:link w:val="Retraitcorpsdetexte"/>
    <w:rsid w:val="008473CC"/>
    <w:rPr>
      <w:rFonts w:ascii="Arial" w:eastAsia="Times New Roman" w:hAnsi="Arial" w:cs="Arial"/>
      <w:sz w:val="16"/>
      <w:szCs w:val="16"/>
      <w:lang w:val="fr-CA"/>
    </w:rPr>
  </w:style>
  <w:style w:type="character" w:customStyle="1" w:styleId="Titre3Car">
    <w:name w:val="Titre 3 Car"/>
    <w:basedOn w:val="Policepardfaut"/>
    <w:link w:val="Titre3"/>
    <w:rsid w:val="0041061F"/>
    <w:rPr>
      <w:rFonts w:ascii="Arial" w:eastAsia="Times New Roman" w:hAnsi="Arial" w:cs="Arial"/>
      <w:b/>
      <w:bCs/>
      <w:color w:val="FF0000"/>
      <w:sz w:val="16"/>
      <w:szCs w:val="24"/>
      <w:lang w:val="fr-CA"/>
    </w:rPr>
  </w:style>
  <w:style w:type="character" w:customStyle="1" w:styleId="Accentuationforte">
    <w:name w:val="Accentuation forte"/>
    <w:rsid w:val="0041061F"/>
    <w:rPr>
      <w:b/>
      <w:bCs/>
    </w:rPr>
  </w:style>
  <w:style w:type="paragraph" w:styleId="Paragraphedeliste">
    <w:name w:val="List Paragraph"/>
    <w:basedOn w:val="Normal"/>
    <w:qFormat/>
    <w:rsid w:val="0041061F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28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830"/>
    <w:rPr>
      <w:rFonts w:ascii="Segoe UI" w:eastAsia="Times New Roman" w:hAnsi="Segoe UI" w:cs="Segoe UI"/>
      <w:color w:val="000000"/>
      <w:sz w:val="18"/>
      <w:szCs w:val="18"/>
      <w:lang w:val="fr-CA"/>
    </w:rPr>
  </w:style>
  <w:style w:type="paragraph" w:styleId="Corpsdetexte">
    <w:name w:val="Body Text"/>
    <w:basedOn w:val="Normal"/>
    <w:link w:val="CorpsdetexteCar"/>
    <w:uiPriority w:val="99"/>
    <w:unhideWhenUsed/>
    <w:rsid w:val="00F4610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4610A"/>
    <w:rPr>
      <w:rFonts w:ascii="Arial" w:eastAsia="Times New Roman" w:hAnsi="Arial" w:cs="Arial"/>
      <w:color w:val="000000"/>
      <w:sz w:val="16"/>
      <w:szCs w:val="24"/>
      <w:lang w:val="fr-CA"/>
    </w:rPr>
  </w:style>
  <w:style w:type="paragraph" w:customStyle="1" w:styleId="paragraph">
    <w:name w:val="paragraph"/>
    <w:basedOn w:val="Normal"/>
    <w:rsid w:val="00D043A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val="fr-FR" w:eastAsia="fr-FR"/>
    </w:rPr>
  </w:style>
  <w:style w:type="character" w:customStyle="1" w:styleId="normaltextrun">
    <w:name w:val="normaltextrun"/>
    <w:basedOn w:val="Policepardfaut"/>
    <w:rsid w:val="00D043A1"/>
  </w:style>
  <w:style w:type="character" w:customStyle="1" w:styleId="contextualspellingandgrammarerror">
    <w:name w:val="contextualspellingandgrammarerror"/>
    <w:basedOn w:val="Policepardfaut"/>
    <w:rsid w:val="00D043A1"/>
  </w:style>
  <w:style w:type="character" w:customStyle="1" w:styleId="eop">
    <w:name w:val="eop"/>
    <w:basedOn w:val="Policepardfaut"/>
    <w:rsid w:val="00D043A1"/>
  </w:style>
  <w:style w:type="paragraph" w:styleId="NormalWeb">
    <w:name w:val="Normal (Web)"/>
    <w:basedOn w:val="Normal"/>
    <w:uiPriority w:val="99"/>
    <w:semiHidden/>
    <w:unhideWhenUsed/>
    <w:rsid w:val="00DF781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val="fr-FR" w:eastAsia="fr-FR"/>
    </w:rPr>
  </w:style>
  <w:style w:type="table" w:styleId="Grilledutableau">
    <w:name w:val="Table Grid"/>
    <w:basedOn w:val="TableauNormal"/>
    <w:uiPriority w:val="39"/>
    <w:rsid w:val="00D90C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B36C4"/>
    <w:pPr>
      <w:spacing w:after="0" w:line="240" w:lineRule="auto"/>
    </w:pPr>
    <w:rPr>
      <w:rFonts w:ascii="Arial" w:eastAsia="Times New Roman" w:hAnsi="Arial" w:cs="Arial"/>
      <w:color w:val="000000"/>
      <w:sz w:val="16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A6C28-27FE-48F3-B022-0A7CB79167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F091E-9411-4790-A095-3EF84E1FE30D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22F64F-71F5-44AC-91F7-29E4923A7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9F847-EC92-4FA1-9D62-98AEAB003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965</Words>
  <Characters>5507</Characters>
  <Application>Microsoft Office Word</Application>
  <DocSecurity>0</DocSecurity>
  <Lines>45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2024</vt:lpstr>
      <vt:lpstr>FORMULAIRE</vt:lpstr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Mirande Khalaf</cp:lastModifiedBy>
  <cp:revision>11</cp:revision>
  <cp:lastPrinted>2020-01-24T14:18:00Z</cp:lastPrinted>
  <dcterms:created xsi:type="dcterms:W3CDTF">2024-01-10T12:23:00Z</dcterms:created>
  <dcterms:modified xsi:type="dcterms:W3CDTF">2024-01-11T10:18:00Z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